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897d" w14:textId="f2a8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"Сарыағаш ауданы бойынша коммуналдық қалдықтардың пайда болу және жинақталу нормаларын және коммуналдық қалдықтарды жинау, әкету, көму, кәдеге жарату тарифтерін бекіту туралы" Сарыағаш аудандық мәслихатының 2014 жылғы 27 маусымдағы № 32-269-V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2015 жылғы 15 желтоқсандағы № 47-426-V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мәслихатының 2014 жылғы 27 маусымдағы № 32-269-V «Сарыағаш ауданы бойынша коммуналдық қалдықтардың пайда болу және жинақталу нормаларын және коммуналдық қалдықтарды жинау, әкету, көму, кәдеге жарату тарифтерін бекіту туралы» (Нормативтік құқықтық актілерді мемлекеттік тіркеу тізілімінде № 2745 тіркелген, «Сарыағаш» газетінде 2014 жылы 15 тамызда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