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be85" w14:textId="3c5b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"Құркелес ауылдық округі Еңкес ауылының Ш.Қалдаяқов көшесінде шектеу іс-шараларын белгілеу туралы" ауылдық округ әкімінің 2015 жылғы 10 тамыздағы № 62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Құркелес ауылдық округі әкімінің 2015 жылғы 8 қазандағы № 76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инспекциясының Сарыағаш аудандық аумақтық инспекциясы басшысының 2015 жылғы 5 қазандағы № 02-17/258 (02-16)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"Құркелес ауылдық округі, Еңкес ауылы, Ш.Қалдаяқов көшесінде шектеу іс-шараларын белгілеу туралы" ауылдық округ әкімінің 2015 жылғы 10 тамыздағы № 62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3327 тіркелген, 2015 жылғы 4 қыркүйекте "Сарыағаш"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Құркелес ауылдық округі әкімінің орынбасары Х.Байболаевқа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Құркелес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А.Рахимбердиев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