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334d" w14:textId="5193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туралы" Созақ ауданы әкімдігінің 2014 жылғы 28 қаңтардағы № 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2015 жылғы 10 желтоқсандағы № 497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«Созақ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туралы» Созақ ауданы әкімдігінің 2014 жылғы 28 қаңтардағы № 17 (Нормативтік құқықтық актілерді мемлекеттік тіркеу тізілімінде № 2555 тіркелген, 2014 жылғы 15 наурызда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Қ.Оразовқа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М.Исаев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