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6388" w14:textId="0ae6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әкімдігінің 2015 жылғы 16 ақпандағы № 128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2015 жылғы 31 наурыздағы № 236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Аягөз ауданы әкімдігінің 2015 жылғы 16 ақпандағы № 128 "Аягөз ауданының кәсіпкерлік және ауыл шаруашылығы бөлімі" мемлекеттік мекемесі туралы ережені бекіту туралы" (нормативтік құқықтық актілерді мемлекеттік тіркеу Тізілімінде 2015 жылғы 12 наурыздағы № 3737 тіркелген, аудандық "Аягөз жаңалықтары" газетінде 2015 жылғы 21 наурызда № 23, 24 (10423, 10424)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орындалуына бақылау жасау аудан әкімі аппаратының басшысы Қ. Рғаеваға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