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7ee8" w14:textId="2a47e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әкімдігінің 2014 жылғы 26 қыркүйектегі № 421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әкімдігінің 2015 жылғы 21 мамырдағы № 185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"Әкімшілік рәсімдер туралы" Қазақстан Республикасы 2000 жылғы 27 қарашадағы Заңының </w:t>
      </w:r>
      <w:r>
        <w:rPr>
          <w:rFonts w:ascii="Times New Roman"/>
          <w:b w:val="false"/>
          <w:i w:val="false"/>
          <w:color w:val="000000"/>
          <w:sz w:val="28"/>
        </w:rPr>
        <w:t>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сәйкес,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"Шығыс Қазақстан облысы Бесқарағай аудандық ауыл шаруашылығы және ветеринария бөлімі" мемлекеттік мекемесі туралы Ережені бекіту туралы" Бесқарағай аудандық әкімдігінің 2014 жылғы 26 қыркүйектегі № 421 қаулысы (нормативтік құқықтық ақтілерді мемлекеттік тіркеу Тізілімінде 2014 жылғы 30 қазандағы № 3521 нөмірімен тіркелген, 2014 жылы 3 желтоқсанда "Бесқарағай тынысы" газетінің № 97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Қаулы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