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7841" w14:textId="dae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жылы қоғамдық жұмыстарды ұйымдастыру туралы" 2014 жылғы 08 қаңтардағы № 738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2015 жылғы 04 қарашадағы № 509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2-1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 жылы қоғамдық жұмыстарды ұйымдастыру туралы" Глубокое ауданы әкімдігінің 2013 жылғы 08 қаңтардағы № 738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3188 болып тіркелген, аудандық "Огни Прииртышья" газетінің 2014 жылғы 14 ақпандағы № 12, "Ақ Бұлақ" газетінің 2014 жылғы 11 ақпандағы № 11 сантарында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Глубокое ауданы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