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cb0" w14:textId="13e0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Округ әкімінің 2015 жылғы 22 мамырдағы № 2 "Жарма ауданының Жарық ауылдық округіндегі "Арғынбай бұлақ" учаскесіне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Жарық ауылдық округі әкімінің 2015 жылғы 23 қазандағы № 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"Қазақстан Республикасы Ауыл шаруашылығы Министрлігінің ветеринариялық қадағалау және бақылау комитеті Жарма аудандық аумақтық инспекция" басшысының 2015 жылғы 23 қазандағы № 706 ұсынысына сәйкес, Жарық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Жарық ауылдық округі әкімінің 2015 жылғы 22 мамырдағы № 2 "Жарма ауданының Жарық ауылдық округіндегі "Арғынбай бұлақ" учаскесіне шектеу іс-шараларын белгілеу туралы" (Шығыс Қазақстан облысының Әділет департаментінде 2015 жылы 29 мамырда № 3977 болып тіркелген (2015 жылы 6 шілдеде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"Жарма ауданының Жарық ауылдық округі әкімі аппараты" мемлекеттік мекемесінің бас маман Қ. Калиев осы шешімнен туындайтын тиісті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жасауды өзіме қалдырамын.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