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b69e" w14:textId="05fb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2015 жылғы 16 наурыздағы ""Күршім ауданының ауыл шаруашылығы бөлімі" мемлекеттік мекемесі туралы ережені бекіту туралы" № 93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06 сәуірдегі N 119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2015 жылғы 16 наурыздағы "Күршім ауданының ауыл шаруашылығы бөлімі" мемлекеттік мекемесі туралы ережені бекіту туралы № 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әкімінің аппарат басшысы А.Әбілмәжіновке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Қаулы қол қойылған күннен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