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b2703" w14:textId="d8b27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Үржар ауданының әкімдігінің 2014 жылғы 31 желтоқсандағы "2015 жылы қоғамдық жұмыстарды Ұйымдастыру мен қаржыландыру туралы" № 567 қаулысының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Үржар ауданы әкімдігінің 2015 жылғы 18 желтоқсандағы N 693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мемлекеттiк басқару және өзін - өзі басқару туралы" Заңының 37 бабының </w:t>
      </w:r>
      <w:r>
        <w:rPr>
          <w:rFonts w:ascii="Times New Roman"/>
          <w:b w:val="false"/>
          <w:i w:val="false"/>
          <w:color w:val="000000"/>
          <w:sz w:val="28"/>
        </w:rPr>
        <w:t>8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Үржар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Үржар ауданы әкімдігінің 2014 жылғы 31 желтоқсандағы "2015 жылы қоғамдық жұмыстарды ұйымдастыру мен қаржыландыру туралы" (Нормативтiк құқықтық актілерді мемлекеттiк тiркеу Тiзiлiмiнде 2015 жылғы 26 қаңтардағы № 3654 болып тiркелген, 2015 жылғы 29 қаңтардағы № 15-16 "Уақыт тынысы/Пульс времени" аудандық газетінде жарияланған) № 567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қаулының орындалуына бақылау жасау Үржар ауданы әкімінің аппарат басшысы Н. Қараталовқа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қаулы алғашқы ресми жарияланған күннен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әкімі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С.Зайнулдин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