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c936" w14:textId="ae2c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Барқытбел ауылдық округі елді мекенінің ұсақ мүйізді малдары бруцеллез індетінен сауқтырылды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Шығыс-Қазақстан облысы Үржар ауданы Барқытбел ауылдық округі 2015 жылғы 29 қазандағы № 10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8-тармақшасын басшылыққа ала отырып, Барқытбел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 Ауылшаруашылығы Министрлігі ветеринариялық бақылау және қадағалау комитетінің Үржар аудандық аумақтық инспекциясы бастығының 2015 жылдың 28 қазандағы № 358 ұсынысына сәйкес, Барқытбел ауылдық округі елді мекенінің ұсақ мүйізді малдары бруцеллез індетінен сауықтырылды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деп есептелсін: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Барқытбел ауылдық округі әкімінің 2014 жылғы 16 шілдедегі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"Барқытбел ауылдық округінде шектеу іс-шараларын белгілеу туралы" (нормативтік құқықтық актілерді мемлекеттік тіркеу тізілімінде 2014 жылдың 27 тамыздағы № 3469, аудандық "Уақыт тынысы" газетінің 2014 жылғы 08 қыркүйектегі № 108 санында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Барқытбел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Ануарбеков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