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5be3" w14:textId="81b5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 бұзу туралы</w:t>
      </w:r>
    </w:p>
    <w:p>
      <w:pPr>
        <w:spacing w:after="0"/>
        <w:ind w:left="0"/>
        <w:jc w:val="both"/>
      </w:pPr>
      <w:r>
        <w:rPr>
          <w:rFonts w:ascii="Times New Roman"/>
          <w:b w:val="false"/>
          <w:i w:val="false"/>
          <w:color w:val="000000"/>
          <w:sz w:val="28"/>
        </w:rPr>
        <w:t>Батыс Қазақстан облысы әкімдігінің 2015 жылғы 29 қыркүйектегі № 280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Осы қаулының қосымшасына сәйкес Батыс Қазақстан облысы әкімдігінің кейбір қаулылары бұзылсын.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Б.М.Мәкенге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қыркүйектегі №280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8" w:id="0"/>
    <w:p>
      <w:pPr>
        <w:spacing w:after="0"/>
        <w:ind w:left="0"/>
        <w:jc w:val="left"/>
      </w:pPr>
      <w:r>
        <w:rPr>
          <w:rFonts w:ascii="Times New Roman"/>
          <w:b/>
          <w:i w:val="false"/>
          <w:color w:val="000000"/>
        </w:rPr>
        <w:t xml:space="preserve"> Батыс Қазақстан облысы әкімдігінің бұзылған және күші жойылған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2007 жылғы 6 қарашадағы №259 "Жұмыс берушілерге шетелдік жұмыс күшін тартуға рұқсат беру жөніндегі комиссия құру туралы" Батыс Қазақстан облысы әкімдігінің қаулысы бұзылсын;</w:t>
      </w:r>
      <w:r>
        <w:br/>
      </w:r>
      <w:r>
        <w:rPr>
          <w:rFonts w:ascii="Times New Roman"/>
          <w:b w:val="false"/>
          <w:i w:val="false"/>
          <w:color w:val="000000"/>
          <w:sz w:val="28"/>
        </w:rPr>
        <w:t>
      </w:t>
      </w:r>
      <w:r>
        <w:rPr>
          <w:rFonts w:ascii="Times New Roman"/>
          <w:b w:val="false"/>
          <w:i w:val="false"/>
          <w:color w:val="000000"/>
          <w:sz w:val="28"/>
        </w:rPr>
        <w:t>2. 2007 жылғы 5 желтоқсандағы №290 "Жұмыс берушілерге шетелдік жұмыс күшін тартуға рұқсат беру жөніндегі комиссия туралы ережені бекіту туралы" Батыс Қазақстан облысы әкімдігінің қаулысы бұзылсын;</w:t>
      </w:r>
      <w:r>
        <w:br/>
      </w:r>
      <w:r>
        <w:rPr>
          <w:rFonts w:ascii="Times New Roman"/>
          <w:b w:val="false"/>
          <w:i w:val="false"/>
          <w:color w:val="000000"/>
          <w:sz w:val="28"/>
        </w:rPr>
        <w:t>
      </w:t>
      </w:r>
      <w:r>
        <w:rPr>
          <w:rFonts w:ascii="Times New Roman"/>
          <w:b w:val="false"/>
          <w:i w:val="false"/>
          <w:color w:val="000000"/>
          <w:sz w:val="28"/>
        </w:rPr>
        <w:t>3. 2010 жылғы 11 қазандағы №223 "Облыс әкімдігінің "Жұмыс берушілерге шетелдік жұмыс күшін тартуға рұқсат беру жөніндегі комиссия құру туралы" 2007 жылғы 6 қарашадағы №259 қаулысына өзгерістер енгізу туралы" Батыс Қазақстан облысы әкімдігінің қаулысы бұзылсын;</w:t>
      </w:r>
      <w:r>
        <w:br/>
      </w:r>
      <w:r>
        <w:rPr>
          <w:rFonts w:ascii="Times New Roman"/>
          <w:b w:val="false"/>
          <w:i w:val="false"/>
          <w:color w:val="000000"/>
          <w:sz w:val="28"/>
        </w:rPr>
        <w:t>
      </w:t>
      </w:r>
      <w:r>
        <w:rPr>
          <w:rFonts w:ascii="Times New Roman"/>
          <w:b w:val="false"/>
          <w:i w:val="false"/>
          <w:color w:val="000000"/>
          <w:sz w:val="28"/>
        </w:rPr>
        <w:t>4. 2010 жылғы 3 қарашадағы №245 "Облыс әкімдігінің "Жұмыс берушілерге шетелдік жұмыс күшін тартуға рұқсат беру жөніндегі комиссия құру туралы" 2007 жылғы 6 қарашадағы №259 қаулысына толықтыру енгізу туралы" Батыс Қазақстан облысы әкімдігінің қаулысы бұзылсын;</w:t>
      </w:r>
      <w:r>
        <w:br/>
      </w:r>
      <w:r>
        <w:rPr>
          <w:rFonts w:ascii="Times New Roman"/>
          <w:b w:val="false"/>
          <w:i w:val="false"/>
          <w:color w:val="000000"/>
          <w:sz w:val="28"/>
        </w:rPr>
        <w:t>
      </w:t>
      </w:r>
      <w:r>
        <w:rPr>
          <w:rFonts w:ascii="Times New Roman"/>
          <w:b w:val="false"/>
          <w:i w:val="false"/>
          <w:color w:val="000000"/>
          <w:sz w:val="28"/>
        </w:rPr>
        <w:t xml:space="preserve">5. 2014 жылғы 3 маусымдағы №137 "Фитосанитариялық қауіпсіздік саласындағы мемлекеттік көрсетілетін қызмет регламентін бекіту туралы" (Нормативтік құқықтық актілерді мемлекеттік тіркеу тізілімінде №3572 тіркелген, 2014 жылғы 26 және 31 шілдедегі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xml:space="preserve">6. 2014 жылғы 3 маусымдағы №138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(Нормативтік құқықтық актілерді мемлекеттік тіркеу тізілімінде №3573 тіркелген,2014 жылғы 24 маусымдағы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xml:space="preserve">7. 2014 жылғы 9 маусымдағы №153 "Ауыл шаруашылығы тауарын өндірушілерге су беру қызметтерінің құнын субсидиялау" мемлекеттік көрсетілетін қызмет регламентін бекіту туралы" (Нормативтік құқықтық актілерді мемлекеттік тіркеу тізілімінде №3574 тіркелген, 2014 жылғы 26 шілдедегі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xml:space="preserve">8. 2014 жылғы 1 шілдедегі №166 "Кең таралған пайдалы қазбалар бойынша жер қойнауын пайдалану саласындағы мемлекеттік көрсетілетін қызметтер регламенттерін бекіту туралы" (Нормативтік құқықтық актілерді мемлекеттік тіркеу тізілімінде №3593 тіркелген, 2014 жылғы 9 тамыздағы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xml:space="preserve">9. 2014 жылғы 30 қыркүйектегі №259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 бекіту туралы" (Нормативтік құқықтық актілерді мемлекеттік тіркеу тізілімінде №3662 тіркелген, 2014 жылғы 1 қарашадағы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xml:space="preserve">10. 2014 жылғы 11 қарашадағы №287 "Моноқалаларды дамытудың 2012-2020 жылдарға арналған бағдарламасы" шеңберінде микрокредиттер беру" мемлекеттік көрсетілетін қызмет регламентін бекіту туралы (Нормативтік құқықтық актілерді мемлекеттік тіркеу тізілімінде №3711 тіркелген, 2014 жылғы 27 желтоқсандағы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