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872d" w14:textId="f7a8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2015 жылғы 31 наурыздағы № 32-8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1998 жылғы 24 наурыздағы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Заңдарының және жарияланған нормативтік құқықтық актілерді ретке келтіру мақсатында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Орал қалалық мәслихатының кейбір шешімдерінің күші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шешім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 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Турсынова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Әубекеров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қалалық мәслихатының күші жойылған кейбір 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Батыс Қазақстан облысы Орал қалалық мәслихатының 2013 жылғы 24 желтоқсандағы №19-6 "2014-2016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2013 жылғы 30 желтоқсанда №3391тіркелген, 2014 жылғы 24 қаңтарда, 06 ақпанда, 13 ақпанда "Жайық үні-Жизнь города" газетінің №3, №5, №6; 2014 жылғы 24 қаңтарда, 05 ақпанда, 12 ақпанда "Пульс города" газетінің №3, №5, №6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Батыс Қазақстан облысы Орал қалалық мәслихатының 2014 жылғы 25 сәуірдегі №23-2 "2013 жылғы 24желтоқсандағы №19-6 "2014-2016 жылдарға арналған қалалық бюджет туралы" мәслихаттың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2014 жылғы 4 мамырда №3511 тіркелген, 2014 жылғы 15 мамырда, 22 мамырда "Жайық үні-Жизнь города" газетінің №19, №20; 2014 жылғы 14 мамырда, 21 мамырда "Пульс города" газетінің №18, №19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Батыс Қазақстан облысы Орал қалалық мәслихатының 2014 жылғы 7 тамыздағы №25-2 "2013 жылғы 24 желтоқсандағы №19-6 "2014-2016 жылдарға арналған қалалық бюджет туралы" мәслихаттың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2014 жылғы 12 тамызда №3606 тіркелген, 2014 жылғы 14 тамызда, 21 тамызда "Жайық үні-Жизнь города" газетінің №32, №33; 2014 жылғы 13 тамызда, 20 тамызда "Пульс города" газетінің №31, №32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Батыс Қазақстан облысы Орал қалалық мәслихатының 2014 жылғы 1 қазандағы №27-2 "2013 жылғы 24 желтоқсандағы №19-6 "2014-2016 жылдарға арналған қалалық бюджет туралы" мәслихаттың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2014 жылғы 8 қазанда №3645 тіркелген, 2014 жылғы 16 қазанда "Жайық үні-Жизнь города" газетінің №41; 2014 жылғы 15 қазанда- "Пульс города" газетінің №40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 Батыс Қазақстан облысы Орал қалалық мәслихатының 2014 жылғы 24 қазандағы №29-2 "2013 жылғы 24 желтоқсандағы №19-6 "2014-2016 жылдарға арналған қалалық бюджет туралы" мәслихаттың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2014 жылғы 24 қазанда №3668 тіркелген, 2014 жылғы 30 қазанда, 6 қарашада "Жайық үні-Жизнь города" газетінің №43, №44; 2014 жылғы 29 қазанда, 5 қарашада "Пульс города" газетінің №42, №43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 Батыс Қазақстан облысы Орал қалалық мәслихатының 2014 жылғы 25 қарашадағы №30-2 "2013 жылғы 24 желтоқсандағы №19-6 "2014-2016 жылдарға арналған қалалық бюджет туралы" мәслихаттың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2014 жылғы 8 желтоқсанда №3703 тіркелген, 2014 жылғы 11 желтоқсанда, 18 желтоқсанда, 25 желтоқсанда "Жайық үні-Жизнь города" газетінің №49, №50, №51; 2014 жылғы 10 желтоқсанда, 24 желтоқсанда "Пульс города" газетінің №48, №50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 Батыс Қазақстан облысы Орал қалалық мәслихатының 2014 жылғы 22 желтоқсандағы №31-2 "2013 жылғы 24 желтоқсандағы №19-6 "2014-2016 жылдарға арналған қалалық бюджет туралы" мәслихаттың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2014 жылғы 24 желтоқсанда №3727 тіркелген, 2014 жылғы 31 желтоқсанда "Жайық үні-Жизнь города" газетінің №52; 2014 жылғы 31 желтоқсанда "Пульс города" газетінің №51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