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00a6" w14:textId="5140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Алғабас ауылдық округі әкімінің 2015 жылғы 29 қаңтардағы № 2 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Алғабас ауылдық округі әкімінің 2015 жылғы 12 наурыздағы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 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 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ауыл округі әкімінің 2015 жылғы 29 қаңтардағы нормативтік сипатта қабылдаған № 2 шешімінің күшін жойып, карантин іс-шараларын тоқтату туралы Ақжайық ауданының бас мемлекеттік ветеринариялық-санитарлық инспекторының 2015 жылғы 10 наурыздағы № 90 ұсынысына сәйкес Алғабас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ауданы, Алғабас ауылдық округі әкімінің 2015 жылғы 29 қаңтардағы № 2 "Батыс Қазақстан облысы, Ақжайық ауданы, Алғабас ауылдық округі аумағында карантин белгілеу туралы" нормативтік-құқықтық актілерді тіркеу тізілімінде 09.02.2015 жылғы № 3810 санымен тіркелген, аудандық "Жайық таңы" газетінің 19.02.2015 жылғы № 8 (7075) санында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Алынған шешімнің көшірмесі БҚО Әділет Департаментіне және бұқаралық ақпараттар құралдарында жариялануын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Алғабас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Есбулсинов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