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49d8" w14:textId="be44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2015 жылғы 22 маусымдағы № 145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Жаңақала ауданы әкімдігінің 2015 жылғы 26 наурыздағы № 64 "Аудандық коммуналдық мүлікті мүліктік жалдауға (жалға алуға) беру кезінде жалдау ақысының мөлшерлемесін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