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3593" w14:textId="9783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2015 жылғы 17 наурыздағы № 31-8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"Қазақстан Республикасындағы жергілікті мемлекеттік басқару және өзін-өзі басқару туралы" және 1998 жылғы 24 наурыздағы "Нормативтік құқықтық актілер туралы"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Осы шешімнің қосымшасына сәйкес Зеленов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 қол қойылған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 Дравица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17 наурыздағы № 31- 8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Зеленов аудандық мәслихатының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аудандық мәслихатының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Зеленов аудандық мәслихатының "2014-2016 жылдарға арналған аудандық бюджет туралы" 2013 жылғы 27 желтоқсандағы № 20-2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3404 тіркелген, 2014 жылғы 17 қаңтарда, 2014 жылғы 14 ақпанда, 2014 жылғы 21 ақпанда, 2014 жылғы 28 ақпанда, 2014 жылғы 14 наурызда "Ауыл тынысы" газетінің № 3, № 7, № 8, № 9, № 11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Зеленов аудандық мәслихатының "Зеленов аудандық мәслихаттың 2013 жылғы 27 желтоқсандағы № 20-2 "2014-2016 жылдарға арналған аудандық бюджет туралы" шешіміне өзгерістер енгізу туралы" 2014 жылғы 25 ақпандағы № 21-1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3434 тіркелген, 2014 жылғы 4 наурыздағы, 2014 жылғы 4 сәуірдегі, 2014 жылғы 18 сәуірдегі, 2014 жылғы 25 сәуірдегі, 2014 жылғы 1 мамырдағы "Ауыл тынысы" газетінің № 10, № 14, № 16, № 17, № 18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Зеленов аудандық мәслихатының "Зеленов аудандық мәслихаттың 2013жылғы 27 желтоқсандағы № 20-2 "2014-2016 жылдарға арналған аудандық бюджет туралы" шешіміне өзгерістер мен толықтырулар енгізу туралы" 2014 жылғы 29 сәуірдегі № 25-1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3518 тіркелген, 2014 жылғы 16 мамырдағы, 2014 жылғы 20 маусымдағы, 2014 жылғы 26 маусымдағы, 2014 жылғы 4 шілдедегі, 2014 жылғы 11шілдедегі "Ауыл тынысы" газетінің № 20, № 25, № 26, № 27, № 28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Зеленов аудандық мәслихатының "Зеленов аудандық мәслихаттың 2013 жылғы 27 желтоқсандағы № 20-2 "2014-2016 жылдарға арналған аудандық бюджет туралы" шешіміне өзгерістер енгізу туралы" 2014 жылғы 6 маусымдағы № 26-3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3564 тіркелген, 2014 жылғы 26 маусымдағы, 2014 жылғы 15 тамыздағы, 2014 жылғы 22 тамыздағы, 2014 жылғы 5 қыркүйектегі, 2014 жылғы 19 қыркүйектегі, 2014 жылғы 26 қыркүйектегі "Ауыл тынысы" газетінің № 26, № 33, № 34, № 36, № 38, № 39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Зеленов аудандық мәслихатының "Зеленов аудандық мәслихаттың 2013 жылғы 27 желтоқсандағы № 20-2 "2014-2016 жылдарға арналған аудандық бюджет туралы" шешіміне өзгерістер енгізу туралы" 2014 жылғы 15 қыркүйектегі № 27-3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3634 тіркелген, 2014 жылғы 26 қыркүйектегі, 2014 жылғы 24 қазандағы, 2014 жылғы 31 қазандағы, 2014 жылғы 7 қарашадағы, 2014 жылғы 21 қарашадағы, 2014 жылғы 28 қарашадағы "Ауыл тынысы" газетінің № 39, № 43, № 44, № 45, № 47, № 48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Зеленов аудандық мәслихатының "Зеленов аудандық мәслихаттың 2013 жылғы 27 желтоқсандағы № 20-2 "2014-2016 жылдарға арналған аудандық бюджет туралы" шешіміне өзгерістер енгізу туралы" 2014 жылғы 10 қазандағы № 28-1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3654 тіркелген, 2014 жылғы 24 қазандағы, 2014 жылғы 5 желтоқсандағы "Ауыл тынысы" газетінің № 43, № 49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 Зеленов аудандық мәслихатының "Зеленов аудандық мәслихаттың 2013 жылғы 27 желтоқсандағы № 20-2 "2014-2016 жылдарға арналған аудандық бюджет туралы" шешіміне өзгеріс енгізу туралы" 2014 жылғы 13 қарашадағы № 29-1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3698 тіркелген, 2014 жылғы 28 қарашадағы, 2014 жылғы 12 желтоқсандағы "Ауыл тынысы" газетінің № 48, № 50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 Зеленов аудандық мәслихатының "Зеленов аудандық мәслихаттың 2013 жылғы 27 желтоқсандағы № 20-2 "2014-2016 жылдарға арналған аудандық бюджет туралы" шешіміне өзгерістер мен толықтыру енгізу туралы" 2014 жылғы 23 желтоқсандағы № 30-1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3736 тіркелген, 2015 жылғы 9 қаңтардағы "Ауыл тынысы" газетінің № 2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