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1ba2a" w14:textId="891ba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Шежін ауылдық округі әкімінің 2015 жылғы 9 желтоқсандағы № 8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 жылдың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 жылдың 10 шілдедегі </w:t>
      </w:r>
      <w:r>
        <w:rPr>
          <w:rFonts w:ascii="Times New Roman"/>
          <w:b w:val="false"/>
          <w:i w:val="false"/>
          <w:color w:val="000000"/>
          <w:sz w:val="28"/>
        </w:rPr>
        <w:t>"Ветеринария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Қазақстан Республикасы ауыл шаруашылығы Министрлігі "Ветеринариялық бақылау және қадағалау комитетінің Тасқала аудандық аумақтық инспекциясы" мемлекеттік мекемесі басшысының 2015 жылғы 3 желтоқсандағы № 306 ұсынысы негізінде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Тасқала ауданының Шежін ауылдық округінің Шежін-2 ауылының аумағында шектеу іс-шаралары тоқтатылсын.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Тасқала ауданы Шежін ауылдық округі әкімінің 2014 жылғы 9 сәуірдегі № 12 "Тасқала ауданының Шежін ауылдық округінің Шежін-2 ауылының аумағында 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(Батыс Қазақстан облысы Әділет департаментінде 2014 жылғы 25 сәуірдегі № 3504 болып тіркелді)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Шежін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Шакиров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