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9579" w14:textId="1919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2015 жылғы 25 ақпандағы № 25-8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нормативтік құқықтық актілерін Қазақстан Республикасының заңнамалық актілеріне сәйкестендіру мақсатында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мәслихаттың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бұқаралық ақпарат құралдарына жариялау үшін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Зайнуллин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аудандық мәслихатының "2014-2016 жылдарға арналған аудандық бюджет туралы" 2013 жылғы 25 желтоқсандағы № 17-2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№3398 тіркелген (2014 жылғы 24 қаңтардағы, 2014 жылғы 31 қаңтардағы "Теректі жаңалығы-Теректинская новь" газетінде №№3-4, №№5-6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Теректі аудандық мәслихаттың "Теректі аудандық мәслихатының 2013 жылғы 25 желтоқсандағы №17-2 "2014-2016 жылдарға арналған аудандық бюджет туралы" шешіміне өзгерістер енгізу туралы" 2014 жылғы 5 ақпандағы №18-1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нормативтік–құқықтық актілерді мемлекеттік тіркеу тізілімінде №3430 тіркелген (2014 жылғы 14 наурыздағы, 2014 жылғы 21 наурыздағы, 2014 жылғы 28 наурыздағы, 2014 жылғы 4 сәуірдегі "Теректі жаңалығы-Теректинская новь" газетінде №12, №13, №14, №15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Теректі аудандық мәслихаттың "Теректі аудандық мәслихатының 2013 жылғы 25 желтоқсандағы №17-2 "2014-2016 жылдарға арналған аудандық бюджет туралы" шешіміне өзгерістер мен толықтырулар енгізу туралы" 2014 жылғы 29 сәуірдегі №20-1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№3523 тіркелген (2014 жылғы 23 мамырдағы, 2014 жылғы 6 маусымдағы, 2014 жылғы 20 маусымдағы, 2014 жылғы 26 маусымдағы, 2014 жылғы 3 шілдедегі "Теректі жаңалығы-Теректинская новь" газетінде №24, №25, № 27, №28, №29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Теректі аудандық мәслихаттың "Теректі аудандық мәслихатының 2013 жылғы 25 желтоқсандағы №17-2 "2014-2016 жылдарға арналған аудандық бюджет туралы" шешіміне өзгерістер енгізу туралы" 2014 жылғы 20 тамыздағы №22-4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№3628 тіркелген (2014 жылғы 5 қыркүйектегі "Теректі жаңалығы-Теректинская новь" газетінде №38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Теректі аудандық мәслихаттың "Теректі аудандық мәслихатының 2013 жылғы 25 желтоқсандағы №17-2 "2014-2016 жылдарға арналған аудандық бюджет туралы" шешіміне өзгерістер мен толықтыру енгізу туралы" 2014 жылғы 8 қазандағы №23-1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нормативтік–құқықтық актілерді мемлекеттік тіркеу тізілімінде №3664 тіркелген (2014 жылғы 31 қазандағы, 2014 жылғы 7 қарашадағы, 2014 жылғы 21 қарашадағы, 2014 жылғы 28 қарашадағы "Теректі жаңалығы-Теректинская новь" газетінде №46, №47, №49, №50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Теректі аудандық мәслихаттың "Теректі аудандық мәслихатының 2013 жылғы 25 желтоқсандағы №17-2 "2014-2016 жылдарға арналған аудандық бюджет туралы" шешіміне өзгерістер мен толықтырулар енгізу туралы" 2014 жылғы 22 желтоқсандағы №24-1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–құқықтық актілерді мемлекеттік тіркеу тізілімінде №3734 тіркелген (2015 жылғы 9 қаңтардағы, 2015 жылғы 16 қаңтардағы, 2015 жылғы 23 қаңтардағы "Теректі жаңалығы-Теректинская новь" газетінде №1, №2, №№3-4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