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0422" w14:textId="4c60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2016 жылғы 9 ақпандағы № 102-234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және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«Астана қаласының Ауыл шаруашылығы басқармасы» мемлекеттік мекемесінің басшысы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Астана қаласы әкімінің орынбасары Н.Р. Алиевке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 Ә. Жақсыбеков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9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102-234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Күші жойылды деп танылған Астана қаласы әкімдігінің кейбір</w:t>
      </w:r>
      <w:r>
        <w:br/>
      </w:r>
      <w:r>
        <w:rPr>
          <w:rFonts w:ascii="Times New Roman"/>
          <w:b/>
          <w:i w:val="false"/>
          <w:color w:val="000000"/>
        </w:rPr>
        <w:t>
қаулыларының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«Бірегей, элиталық тұқым, бірінші, екінші және үшінші репродукциядағы тұқым өндірушілерді және тұқым өткізушілерді аттестаттау» мемлекеттік көрсетілетін қызмет регламентін бекіту туралы» Астана қаласының әкімдігінің 2014 жылғы 5 тамыздағы № 102-1250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жылы 5 қыркүйекте № 836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«Мақта қолхаттарын беру арқылы қойма қызметі бойынша қызметтер көрсетуге лицензия беру, қайта рәсімдеу, лицензияның телнұсқаларын беру» мемлекеттік көрсетілетін қызмет регламентін бекіту туралы» Астана қаласының әкімдігінің 2014 жылғы 5 тамыздағы № 102-1249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жылы 5 қыркүйекте 838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«Техникалық инспекция саласында мемлекеттік қызметтер көрсету регламенттерін бекіту туралы» Астана қаласының әкімдігінің 2014 жылғы 5 тамыздағы № 102-1258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жылы 5 қыркүйекте № 835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«Басым ауыл шаруашылығы дақылдардың тізбесін және субсидиялар нормаларын белгілеу туралы» Астана қаласының әкімдігінің 2014 жылғы 3 қазандағы № 102-1644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жылы 6 қарашада 850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«Өсімдік шаруашылығы саласындағы мемлекеттік көрсетілетін қызметтер регламенттерін бекіту туралы» Астана қаласының әкімдігінің 2014 жылғы 4 қарашадағы № 102-1816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жылы 4 желтоқсанда № 857 болып тіркелген).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«Ветеринария саласындағы мемлекеттік көрсетілетін қызметтер регламенттерін бекіту туралы» Астана қаласының әкімдігінің 2014 жылғы 4 қарашадағы № 102-1815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жылы 4 желтоқсанда № 858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«Тұқым сапасына сараптама жасау жөніндегі зертхананы аттестаттау» мемлекеттік көрсетілетін қызмет регламентін бекіту туралы» Астана қаласының әкімдігінің 2014 жылғы 5 қарашадағы № 102-1824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жылы 5 желтоқсанда № 860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«Элиталық тұқымдарды субсидиялау» мемлекеттік көрсетілетін қызмет регламентін бекіту туралы» Астана қаласының әкімдігінің 2014 жылғы 25 желтоқсандағы № 102-2173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жылы 22 қаңтарда № 878 болып тіркелген).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