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72d3c" w14:textId="4872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2015 жылғы бюджетінің атқарылуы туралы есебін бекіту туралы</w:t>
      </w:r>
    </w:p>
    <w:p>
      <w:pPr>
        <w:spacing w:after="0"/>
        <w:ind w:left="0"/>
        <w:jc w:val="both"/>
      </w:pPr>
      <w:r>
        <w:rPr>
          <w:rFonts w:ascii="Times New Roman"/>
          <w:b w:val="false"/>
          <w:i w:val="false"/>
          <w:color w:val="000000"/>
          <w:sz w:val="28"/>
        </w:rPr>
        <w:t>Астана қаласы мәслихатының 2016 жылғы 26 мамырдағы № 12/4-VI шешімі</w:t>
      </w:r>
    </w:p>
    <w:p>
      <w:pPr>
        <w:spacing w:after="0"/>
        <w:ind w:left="0"/>
        <w:jc w:val="both"/>
      </w:pPr>
      <w:bookmarkStart w:name="z1" w:id="0"/>
      <w:r>
        <w:rPr>
          <w:rFonts w:ascii="Times New Roman"/>
          <w:b w:val="false"/>
          <w:i w:val="false"/>
          <w:color w:val="000000"/>
          <w:sz w:val="28"/>
        </w:rPr>
        <w:t>
      Астана қаласының 2015 жылғы бюджетінің атқарылуы туралы есепті қарап, Астана қаласының мәслихаты Астана қаласы мәслихатының 2014 жылғы 11 желтоқсандағы № 303/45-V «Астана қаласының 2015-2017 жылдарға арналған бюджеті туралы» </w:t>
      </w:r>
      <w:r>
        <w:rPr>
          <w:rFonts w:ascii="Times New Roman"/>
          <w:b w:val="false"/>
          <w:i w:val="false"/>
          <w:color w:val="000000"/>
          <w:sz w:val="28"/>
        </w:rPr>
        <w:t>шешімімен</w:t>
      </w:r>
      <w:r>
        <w:rPr>
          <w:rFonts w:ascii="Times New Roman"/>
          <w:b w:val="false"/>
          <w:i w:val="false"/>
          <w:color w:val="000000"/>
          <w:sz w:val="28"/>
        </w:rPr>
        <w:t xml:space="preserve"> бекітілген Астана қаласының бюджеті Астана қаласы мәслихатының 2015 жылғы 31 наурыздағы </w:t>
      </w:r>
      <w:r>
        <w:rPr>
          <w:rFonts w:ascii="Times New Roman"/>
          <w:b w:val="false"/>
          <w:i w:val="false"/>
          <w:color w:val="000000"/>
          <w:sz w:val="28"/>
        </w:rPr>
        <w:t>№ 351/49-V</w:t>
      </w:r>
      <w:r>
        <w:rPr>
          <w:rFonts w:ascii="Times New Roman"/>
          <w:b w:val="false"/>
          <w:i w:val="false"/>
          <w:color w:val="000000"/>
          <w:sz w:val="28"/>
        </w:rPr>
        <w:t>, 2015 жылғы 12 маусымдағы</w:t>
      </w:r>
      <w:r>
        <w:rPr>
          <w:rFonts w:ascii="Times New Roman"/>
          <w:b w:val="false"/>
          <w:i w:val="false"/>
          <w:color w:val="000000"/>
          <w:sz w:val="28"/>
        </w:rPr>
        <w:t xml:space="preserve"> № 373/53-V</w:t>
      </w:r>
      <w:r>
        <w:rPr>
          <w:rFonts w:ascii="Times New Roman"/>
          <w:b w:val="false"/>
          <w:i w:val="false"/>
          <w:color w:val="000000"/>
          <w:sz w:val="28"/>
        </w:rPr>
        <w:t>, 2015 жылғы 10 қыркүйектегі </w:t>
      </w:r>
      <w:r>
        <w:rPr>
          <w:rFonts w:ascii="Times New Roman"/>
          <w:b w:val="false"/>
          <w:i w:val="false"/>
          <w:color w:val="000000"/>
          <w:sz w:val="28"/>
        </w:rPr>
        <w:t>№ 405/56-V</w:t>
      </w:r>
      <w:r>
        <w:rPr>
          <w:rFonts w:ascii="Times New Roman"/>
          <w:b w:val="false"/>
          <w:i w:val="false"/>
          <w:color w:val="000000"/>
          <w:sz w:val="28"/>
        </w:rPr>
        <w:t>, 2015 жылғы 16 қазандағы </w:t>
      </w:r>
      <w:r>
        <w:rPr>
          <w:rFonts w:ascii="Times New Roman"/>
          <w:b w:val="false"/>
          <w:i w:val="false"/>
          <w:color w:val="000000"/>
          <w:sz w:val="28"/>
        </w:rPr>
        <w:t>№ 418/58-V</w:t>
      </w:r>
      <w:r>
        <w:rPr>
          <w:rFonts w:ascii="Times New Roman"/>
          <w:b w:val="false"/>
          <w:i w:val="false"/>
          <w:color w:val="000000"/>
          <w:sz w:val="28"/>
        </w:rPr>
        <w:t>, 2015 жылғы 4 желтоқсандағы </w:t>
      </w:r>
      <w:r>
        <w:rPr>
          <w:rFonts w:ascii="Times New Roman"/>
          <w:b w:val="false"/>
          <w:i w:val="false"/>
          <w:color w:val="000000"/>
          <w:sz w:val="28"/>
        </w:rPr>
        <w:t>№ 425/60-V</w:t>
      </w:r>
      <w:r>
        <w:rPr>
          <w:rFonts w:ascii="Times New Roman"/>
          <w:b w:val="false"/>
          <w:i w:val="false"/>
          <w:color w:val="000000"/>
          <w:sz w:val="28"/>
        </w:rPr>
        <w:t xml:space="preserve"> шешімдерімен енгізілген өзгерістерді ескере отырып, бекітілген тиісті көрсеткіштерден кіріс бойынша 102,4 пайызға (жоспар 349 879 411,0 мың теңге, түскені 358 451 288,3 мың теңге), шығындар бойынша – 99,8 пайызға (жоспар – 340 740 759,8 мың теңге, атқарылғаны 340 026 885,4 мың теңге) орындалғандығын атап көрсетті.</w:t>
      </w:r>
      <w:r>
        <w:br/>
      </w:r>
      <w:r>
        <w:rPr>
          <w:rFonts w:ascii="Times New Roman"/>
          <w:b w:val="false"/>
          <w:i w:val="false"/>
          <w:color w:val="000000"/>
          <w:sz w:val="28"/>
        </w:rPr>
        <w:t>
      Таза бюджеттік кредит беру 22 662 531,1 мың теңгені құрады, оның ішінде бюджеттік кредиттер бойынша – 23 514 499,0 мың теңге (100 %), бюджеттік кредиттерді өтеу – 851 967,9 мың теңгені құрады.</w:t>
      </w:r>
      <w:r>
        <w:br/>
      </w:r>
      <w:r>
        <w:rPr>
          <w:rFonts w:ascii="Times New Roman"/>
          <w:b w:val="false"/>
          <w:i w:val="false"/>
          <w:color w:val="000000"/>
          <w:sz w:val="28"/>
        </w:rPr>
        <w:t>
      Қаржылық активтермен болатын операциялар бойынша сальдо 11 468 433,2 мың теңгені құрады, оның ішінде:</w:t>
      </w:r>
      <w:r>
        <w:br/>
      </w:r>
      <w:r>
        <w:rPr>
          <w:rFonts w:ascii="Times New Roman"/>
          <w:b w:val="false"/>
          <w:i w:val="false"/>
          <w:color w:val="000000"/>
          <w:sz w:val="28"/>
        </w:rPr>
        <w:t>
      қаржылық активтерді сатып алу бойынша – 11 633 505,0 мың теңге;</w:t>
      </w:r>
      <w:r>
        <w:br/>
      </w:r>
      <w:r>
        <w:rPr>
          <w:rFonts w:ascii="Times New Roman"/>
          <w:b w:val="false"/>
          <w:i w:val="false"/>
          <w:color w:val="000000"/>
          <w:sz w:val="28"/>
        </w:rPr>
        <w:t>
      мемлекеттің қаржылық активтерін сатудан түскен түсімдер бойынша – 165 071,8 мың теңге.</w:t>
      </w:r>
      <w:r>
        <w:br/>
      </w:r>
      <w:r>
        <w:rPr>
          <w:rFonts w:ascii="Times New Roman"/>
          <w:b w:val="false"/>
          <w:i w:val="false"/>
          <w:color w:val="000000"/>
          <w:sz w:val="28"/>
        </w:rPr>
        <w:t>
      Бюджеттің тапшылығы (-15 706 561,4) мың теңгені құрады.</w:t>
      </w:r>
      <w:r>
        <w:br/>
      </w:r>
      <w:r>
        <w:rPr>
          <w:rFonts w:ascii="Times New Roman"/>
          <w:b w:val="false"/>
          <w:i w:val="false"/>
          <w:color w:val="000000"/>
          <w:sz w:val="28"/>
        </w:rPr>
        <w:t>
      Бюджеттің тапшылығын қаржыландыру 15 706 561,4 мың теңгені құрады.</w:t>
      </w:r>
      <w:r>
        <w:br/>
      </w:r>
      <w:r>
        <w:rPr>
          <w:rFonts w:ascii="Times New Roman"/>
          <w:b w:val="false"/>
          <w:i w:val="false"/>
          <w:color w:val="000000"/>
          <w:sz w:val="28"/>
        </w:rPr>
        <w:t>
      Қаржы жылы ішінде жергілікті атқарушы органның 9 740 681,7 мың теңге сомасындағы қарызын өтеу жүргізілді.</w:t>
      </w:r>
      <w:r>
        <w:br/>
      </w:r>
      <w:r>
        <w:rPr>
          <w:rFonts w:ascii="Times New Roman"/>
          <w:b w:val="false"/>
          <w:i w:val="false"/>
          <w:color w:val="000000"/>
          <w:sz w:val="28"/>
        </w:rPr>
        <w:t>
      Жыл соңындағы бюджет қаражаттарының қалдықтары 9 286 416,3 мың теңгені құрады.</w:t>
      </w:r>
      <w:r>
        <w:br/>
      </w:r>
      <w:r>
        <w:rPr>
          <w:rFonts w:ascii="Times New Roman"/>
          <w:b w:val="false"/>
          <w:i w:val="false"/>
          <w:color w:val="000000"/>
          <w:sz w:val="28"/>
        </w:rPr>
        <w:t xml:space="preserve">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Астана қаласының 2015 жылғы бюджетінің кассалық атқарылуы туралы </w:t>
      </w:r>
      <w:r>
        <w:rPr>
          <w:rFonts w:ascii="Times New Roman"/>
          <w:b w:val="false"/>
          <w:i w:val="false"/>
          <w:color w:val="000000"/>
          <w:sz w:val="28"/>
        </w:rPr>
        <w:t>есеп</w:t>
      </w:r>
      <w:r>
        <w:rPr>
          <w:rFonts w:ascii="Times New Roman"/>
          <w:b w:val="false"/>
          <w:i w:val="false"/>
          <w:color w:val="000000"/>
          <w:sz w:val="28"/>
        </w:rPr>
        <w:t xml:space="preserve"> кірістер бойынша 358 451 288,3 мың теңге болып бекітілсін, шығындар бойынша 340 026 885,4 мың теңге сомасында, таза бюджеттік кредит беру бойынша орындалуы – 22 662 531,1 мың теңге, қаржылық активтермен болатын операциялар бойынша сальдоның орындалуы – 11 468 433,2 мың теңге, бюджет тапшылығы бойынша – (-15 706 561,4) мың теңге, бюджеттің тапшылығын қаржыландыру – 15 706 561,4 мың теңге бойынша бекітілсін (қоса беріледі).</w:t>
      </w:r>
      <w:r>
        <w:br/>
      </w:r>
      <w:r>
        <w:rPr>
          <w:rFonts w:ascii="Times New Roman"/>
          <w:b w:val="false"/>
          <w:i w:val="false"/>
          <w:color w:val="000000"/>
          <w:sz w:val="28"/>
        </w:rPr>
        <w:t>
</w:t>
      </w:r>
      <w:r>
        <w:rPr>
          <w:rFonts w:ascii="Times New Roman"/>
          <w:b w:val="false"/>
          <w:i w:val="false"/>
          <w:color w:val="000000"/>
          <w:sz w:val="28"/>
        </w:rPr>
        <w:t>
      2. Астана қаласының 2015 жылғы бюджетінің атқарылуы туралы Тексеру комиссиясының есебі бекітілсін.</w:t>
      </w:r>
      <w:r>
        <w:br/>
      </w:r>
      <w:r>
        <w:rPr>
          <w:rFonts w:ascii="Times New Roman"/>
          <w:b w:val="false"/>
          <w:i w:val="false"/>
          <w:color w:val="000000"/>
          <w:sz w:val="28"/>
        </w:rPr>
        <w:t>
</w:t>
      </w:r>
      <w:r>
        <w:rPr>
          <w:rFonts w:ascii="Times New Roman"/>
          <w:b w:val="false"/>
          <w:i w:val="false"/>
          <w:color w:val="000000"/>
          <w:sz w:val="28"/>
        </w:rPr>
        <w:t>
      3. Бюджеттік бағдарлама әкімшілеріне бюджеттік бағдарламаларда көзделген мақсаттарға жетумен бюджеттік бағдарламаны сапалы және тиімді іске асыру бойынша, бұл жерде бюджет заңнамасын және мемлекеттік сатып алу туралы заңнаманың сақталуын қамтамасыз ете отырып, қажетті шаралар қабылдау ұсынылсын.</w:t>
      </w:r>
      <w:r>
        <w:br/>
      </w:r>
      <w:r>
        <w:rPr>
          <w:rFonts w:ascii="Times New Roman"/>
          <w:b w:val="false"/>
          <w:i w:val="false"/>
          <w:color w:val="000000"/>
          <w:sz w:val="28"/>
        </w:rPr>
        <w:t>
</w:t>
      </w:r>
      <w:r>
        <w:rPr>
          <w:rFonts w:ascii="Times New Roman"/>
          <w:b w:val="false"/>
          <w:i w:val="false"/>
          <w:color w:val="000000"/>
          <w:sz w:val="28"/>
        </w:rPr>
        <w:t>
      4. Астана қаласының әкімдігіне:</w:t>
      </w:r>
      <w:r>
        <w:br/>
      </w:r>
      <w:r>
        <w:rPr>
          <w:rFonts w:ascii="Times New Roman"/>
          <w:b w:val="false"/>
          <w:i w:val="false"/>
          <w:color w:val="000000"/>
          <w:sz w:val="28"/>
        </w:rPr>
        <w:t>
      - бюджеттік бағдарламалар әкімшілерінің арасында бюджеттік инвестициялық жобаларды іске асыру кезінде жұмысты үйлестіруді жақсарту;</w:t>
      </w:r>
      <w:r>
        <w:br/>
      </w:r>
      <w:r>
        <w:rPr>
          <w:rFonts w:ascii="Times New Roman"/>
          <w:b w:val="false"/>
          <w:i w:val="false"/>
          <w:color w:val="000000"/>
          <w:sz w:val="28"/>
        </w:rPr>
        <w:t>
      - 2015 жылғы Астана қаласы бюджетінің атқарылуы туралы есебінде көрсетілген Тексеру комиссиясының ұсынымдарын орындау бойынша шаралар қабылдау ұсынылсын.</w:t>
      </w:r>
      <w:r>
        <w:br/>
      </w:r>
      <w:r>
        <w:rPr>
          <w:rFonts w:ascii="Times New Roman"/>
          <w:b w:val="false"/>
          <w:i w:val="false"/>
          <w:color w:val="000000"/>
          <w:sz w:val="28"/>
        </w:rPr>
        <w:t>
</w:t>
      </w:r>
      <w:r>
        <w:rPr>
          <w:rFonts w:ascii="Times New Roman"/>
          <w:b w:val="false"/>
          <w:i w:val="false"/>
          <w:color w:val="000000"/>
          <w:sz w:val="28"/>
        </w:rPr>
        <w:t>
      5. Астана қаласы мәслихатының кейбір шешімдері тізім бойынша осы шешімге </w:t>
      </w:r>
      <w:r>
        <w:rPr>
          <w:rFonts w:ascii="Times New Roman"/>
          <w:b w:val="false"/>
          <w:i w:val="false"/>
          <w:color w:val="000000"/>
          <w:sz w:val="28"/>
        </w:rPr>
        <w:t>2-қосымшаға</w:t>
      </w:r>
      <w:r>
        <w:rPr>
          <w:rFonts w:ascii="Times New Roman"/>
          <w:b w:val="false"/>
          <w:i w:val="false"/>
          <w:color w:val="000000"/>
          <w:sz w:val="28"/>
        </w:rPr>
        <w:t xml:space="preserve"> сәйкес күші жойылған деп танылсын.</w:t>
      </w:r>
    </w:p>
    <w:bookmarkEnd w:id="0"/>
    <w:p>
      <w:pPr>
        <w:spacing w:after="0"/>
        <w:ind w:left="0"/>
        <w:jc w:val="both"/>
      </w:pPr>
      <w:r>
        <w:rPr>
          <w:rFonts w:ascii="Times New Roman"/>
          <w:b w:val="false"/>
          <w:i/>
          <w:color w:val="000000"/>
          <w:sz w:val="28"/>
        </w:rPr>
        <w:t>      Астана қаласы мәслихаты</w:t>
      </w:r>
      <w:r>
        <w:br/>
      </w:r>
      <w:r>
        <w:rPr>
          <w:rFonts w:ascii="Times New Roman"/>
          <w:b w:val="false"/>
          <w:i w:val="false"/>
          <w:color w:val="000000"/>
          <w:sz w:val="28"/>
        </w:rPr>
        <w:t>
</w:t>
      </w:r>
      <w:r>
        <w:rPr>
          <w:rFonts w:ascii="Times New Roman"/>
          <w:b w:val="false"/>
          <w:i/>
          <w:color w:val="000000"/>
          <w:sz w:val="28"/>
        </w:rPr>
        <w:t>      сессиясының төрағасы                              М. Шекенов</w:t>
      </w:r>
    </w:p>
    <w:p>
      <w:pPr>
        <w:spacing w:after="0"/>
        <w:ind w:left="0"/>
        <w:jc w:val="both"/>
      </w:pPr>
      <w:r>
        <w:rPr>
          <w:rFonts w:ascii="Times New Roman"/>
          <w:b w:val="false"/>
          <w:i/>
          <w:color w:val="000000"/>
          <w:sz w:val="28"/>
        </w:rPr>
        <w:t>      Астана қаласы</w:t>
      </w:r>
      <w:r>
        <w:br/>
      </w:r>
      <w:r>
        <w:rPr>
          <w:rFonts w:ascii="Times New Roman"/>
          <w:b w:val="false"/>
          <w:i w:val="false"/>
          <w:color w:val="000000"/>
          <w:sz w:val="28"/>
        </w:rPr>
        <w:t>
</w:t>
      </w:r>
      <w:r>
        <w:rPr>
          <w:rFonts w:ascii="Times New Roman"/>
          <w:b w:val="false"/>
          <w:i/>
          <w:color w:val="000000"/>
          <w:sz w:val="28"/>
        </w:rPr>
        <w:t>      мәслихатының хатшысы                              Ж. Нұрпейісов</w:t>
      </w:r>
    </w:p>
    <w:bookmarkStart w:name="z7" w:id="1"/>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016 жылғы 26 мамырдағы № 12/4-VI</w:t>
      </w:r>
      <w:r>
        <w:br/>
      </w:r>
      <w:r>
        <w:rPr>
          <w:rFonts w:ascii="Times New Roman"/>
          <w:b w:val="false"/>
          <w:i w:val="false"/>
          <w:color w:val="000000"/>
          <w:sz w:val="28"/>
        </w:rPr>
        <w:t xml:space="preserve">
шешіміне 1-қосымша       </w:t>
      </w:r>
    </w:p>
    <w:bookmarkEnd w:id="1"/>
    <w:bookmarkStart w:name="z8" w:id="2"/>
    <w:p>
      <w:pPr>
        <w:spacing w:after="0"/>
        <w:ind w:left="0"/>
        <w:jc w:val="both"/>
      </w:pPr>
      <w:r>
        <w:rPr>
          <w:rFonts w:ascii="Times New Roman"/>
          <w:b w:val="false"/>
          <w:i w:val="false"/>
          <w:color w:val="000000"/>
          <w:sz w:val="28"/>
        </w:rPr>
        <w:t>
</w:t>
      </w:r>
      <w:r>
        <w:rPr>
          <w:rFonts w:ascii="Times New Roman"/>
          <w:b/>
          <w:i w:val="false"/>
          <w:color w:val="000000"/>
          <w:sz w:val="28"/>
        </w:rPr>
        <w:t>                          2015 жылға арналған</w:t>
      </w:r>
      <w:r>
        <w:br/>
      </w:r>
      <w:r>
        <w:rPr>
          <w:rFonts w:ascii="Times New Roman"/>
          <w:b w:val="false"/>
          <w:i w:val="false"/>
          <w:color w:val="000000"/>
          <w:sz w:val="28"/>
        </w:rPr>
        <w:t>
</w:t>
      </w:r>
      <w:r>
        <w:rPr>
          <w:rFonts w:ascii="Times New Roman"/>
          <w:b/>
          <w:i w:val="false"/>
          <w:color w:val="000000"/>
          <w:sz w:val="28"/>
        </w:rPr>
        <w:t>           Астана қаласы бюджетiнің атқарылуы туралы есеп</w:t>
      </w:r>
    </w:p>
    <w:bookmarkEnd w:id="2"/>
    <w:p>
      <w:pPr>
        <w:spacing w:after="0"/>
        <w:ind w:left="0"/>
        <w:jc w:val="both"/>
      </w:pPr>
      <w:r>
        <w:rPr>
          <w:rFonts w:ascii="Times New Roman"/>
          <w:b w:val="false"/>
          <w:i w:val="false"/>
          <w:color w:val="000000"/>
          <w:sz w:val="28"/>
        </w:rPr>
        <w:t>                                                           </w:t>
      </w:r>
      <w:r>
        <w:rPr>
          <w:rFonts w:ascii="Times New Roman"/>
          <w:b/>
          <w:i w:val="false"/>
          <w:color w:val="000000"/>
          <w:sz w:val="28"/>
        </w:rPr>
        <w:t>мың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609"/>
        <w:gridCol w:w="610"/>
        <w:gridCol w:w="2411"/>
        <w:gridCol w:w="2412"/>
        <w:gridCol w:w="2568"/>
        <w:gridCol w:w="1515"/>
        <w:gridCol w:w="1815"/>
        <w:gridCol w:w="1554"/>
        <w:gridCol w:w="1716"/>
        <w:gridCol w:w="1287"/>
        <w:gridCol w:w="961"/>
      </w:tblGrid>
      <w:tr>
        <w:trPr>
          <w:trHeight w:val="111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жылға бекітілген бюджет (Астана қаласы мәслихатының 2014 жылғы 11 желтоқсандағы № 303/45-V "Астана қаласының 2015-2017 жылдарға арналған бюджеті туралы" шешімі)</w:t>
            </w:r>
          </w:p>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 жылға нақтыланған бюджет (Астана қаласы мәслихатының 2015 жылғы 4 желтоқсандағы № 425/60-V "Астана қаласының 2015-2017 жылдарға арналған бюджеті туралы" шешімі)</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2015 жылға түзетілген бюджет </w:t>
            </w: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Тіркелген міндеттемелер </w:t>
            </w:r>
          </w:p>
        </w:tc>
        <w:tc>
          <w:tcPr>
            <w:tcW w:w="1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Төленбеген міндеттемелер </w:t>
            </w:r>
          </w:p>
        </w:tc>
        <w:tc>
          <w:tcPr>
            <w:tcW w:w="1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 түсімдерінің атқарылуы және/немесе бюджеттік бағдарламалар (кіші бағдарламалар) бойынша төленген міндеттемелер </w:t>
            </w:r>
          </w:p>
        </w:tc>
        <w:tc>
          <w:tcPr>
            <w:tcW w:w="12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Түзетілген бюджеттен ауытқу (+,-)</w:t>
            </w:r>
          </w:p>
        </w:tc>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Түзетілген бюджеттің % атқарылуы</w:t>
            </w:r>
          </w:p>
        </w:tc>
      </w:tr>
      <w:tr>
        <w:trPr>
          <w:trHeight w:val="3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110" w:hRule="atLeast"/>
        </w:trPr>
        <w:tc>
          <w:tcPr>
            <w:tcW w:w="0" w:type="auto"/>
            <w:vMerge/>
            <w:tcBorders>
              <w:top w:val="nil"/>
              <w:left w:val="single" w:color="cfcfcf" w:sz="5"/>
              <w:bottom w:val="single" w:color="cfcfcf" w:sz="5"/>
              <w:right w:val="single" w:color="cfcfcf" w:sz="5"/>
            </w:tcBorders>
          </w:tcP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335 436 871,0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326 928 751,0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349 879 411,0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358 451 288,3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8 571 877,3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146 128 266,0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164 482 562,0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164 482 562,0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170 739 685,8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6 257 123,8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146 128 266,0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164 482 562,0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164 482 562,0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170 739 685,8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6 257 123,8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66 238 936,0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78 422 812,4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2 348 308,4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66 238 936,0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76 074 504,0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78 422 812,4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2 348 308,4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54 416 783,0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61 502 483,9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2 695 694,9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54 416 783,0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58 806 789,0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61 502 483,9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2 695 694,9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19 270 298,0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20 797 705,0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20 797 705,0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21 281 320,0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14 264 132,0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15 544 398,0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15 544 398,0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15 790 377,1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245 979,1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1 322 372,0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1 197 205,0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1 209 083,1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3 683 794,0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4 055 808,0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4 055 808,0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4 281 103,5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225 295,5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4 238 541,0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5 029 921,0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5 029 921,0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5 251 287,9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221 366,9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209 702,0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220 289,0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225 163,7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4 874,7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2 440 833,0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2 758 625,0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2 758 625,0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2 854 747,0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96 122,0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1 235 838,0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1 776 582,0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1 776 582,0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1 886 629,5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110 047,5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352 168,0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274 425,0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284 747,7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7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1 963 708,0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4 281 596,5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507 953,5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1 963 708,0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3 773 643,0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4 281 596,5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507 953,5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711 012,0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6 945 930,0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7 015 744,6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711 012,0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6 945 930,0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7 015 744,6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69 814,6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357 899,0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529 820,0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529 820,0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546 479,0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69 246,0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13 744,7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54 193,0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63 982,8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1 339,8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221 500,0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431 776,0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431 776,0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445 533,5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13 757,5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13 544,0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1 671,1</w:t>
            </w:r>
          </w:p>
        </w:tc>
      </w:tr>
      <w:tr>
        <w:trPr>
          <w:trHeight w:val="15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w:t>
            </w:r>
          </w:p>
        </w:tc>
      </w:tr>
      <w:tr>
        <w:trPr>
          <w:trHeight w:val="26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3 253 550,7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32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3 356 954,0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3 253 550,7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-103 403,3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3 214 597,3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155 667,3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351 117,0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3 058 930,0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3 214 597,3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155 667,3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ТҮСКЕН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13 122 500,0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10 151 353,0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10 151 353,0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12 396 292,0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2 244 939,0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13 122 500,0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10 151 353,0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10 151 353,0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12 396 292,0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2 244 939,0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10 293 990,2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2 144 751,2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8 149 239,0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10 293 990,2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2 144 751,2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3 381 624,0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2 002 114,0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2 002 114,0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2 102 301,8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100 187,8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2 717 582,0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1 241 102,0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1 241 102,0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1 299 757,8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58 655,8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664 042,0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761 012,0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761 012,0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802 544,0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41 532,0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175 475 093,0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175 475 093,0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175 475 093,0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175 475 093,0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145 348 906,0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168 299 566,0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290 074 033,0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317 790 099,8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340 740 759,8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340 440 242,4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413 357,1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340 026 885,4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-713 874,4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3 273 475,0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3 321 883,0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3 325 069,4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3 322 259,2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3 322 259,0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91 976,0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85 692,2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мәслихатының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90 689,0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84 544,4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1 296 080,0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1 259 565,0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1 259 565,0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1 259 532,6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1 259 532,6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841 340,0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836 205,0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836 175,4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836 175,4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379 100,0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342 412,1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342 412,1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17 431,7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Қазақстан халқы Ассамблеясының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63 513,4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648 792,0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783 177,0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783 099,3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783 099,3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642 199,0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774 235,0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774 159,0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774 159,0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310 137,0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278 228,0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281 414,4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281 409,1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281 409,1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270 060,0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252 233,4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8 761,0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294 373,0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281 292,0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281 292,0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281 266,8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290 938,0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280 357,0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280 357,0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280 332,3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280 332,3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100 765,9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98 930,0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98 928,9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дін істері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170 716,0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164 178,0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161 567,3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161 567,3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қызметі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42 942,0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49 126,6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127 574,0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87 916,0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87 916,0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85 306,3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-2 609,7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207 853,0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224 120,9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224 120,7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тексеру комиссиясының қызметін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197 115,0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213 538,0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213 493,6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213 493,4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коммуналдық мүлік және мемлекеттік сатып алу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134 795,1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мүлікті және мемлекеттік сатып алуды басқару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79 873,8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54 221,3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429 576,0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393 824,9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336 636,0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367 902,9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181 971,0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109 490,0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109 488,5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109 488,5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республикалық  маңызы бар қаланың, астананың аумақтық қорғаныс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52 610,0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62 288,8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62 288,8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және республикалық  маңызы бар қаланы, астананы жұмылдыру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126 971,0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126 967,0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126 967,0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қалалар, астана ауқымындағы төтенше жағдайлардың алдын-алу және оларды жою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74 455,0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69 161,0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69 158,6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төтенше жағдайлардың алдын-алу және жою</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92 940,0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25 922,0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10 173 206,0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9 735 495,0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9 735 495,0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9 735 473,8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9 735 473,5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8 008 451,0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7 439 553,0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7 439 553,0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7 439 532,5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7 439 532,2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6 586 887,0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6 209 728,0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6 209 728,0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6 209 721,2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6 209 720,9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12 999,9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қаласында нашақорлықтың  және есірткі бизнесінің алдын алу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1 292 956,0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1 105 600,0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1 105 600,0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1 105 597,9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1 105 597,9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70 098,0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67 224,7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30 510,0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28 995,4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995 635,0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995 635,0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1 169 120,0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169 116,3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2 126 825,0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48 469 847,0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47 442 289,0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47 480 485,0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47 459 456,9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40 639,2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47 418 817,8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-61 667,2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7 035 950,0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6 467 640,0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6 467 640,0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6 466 429,3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6 466 429,2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2 636 296,0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2 388 665,0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2 388 665,0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2 388 191,8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2 388 191,7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4 399 654,0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4 078 975,0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4 078 975,0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4 078 237,5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4 078 237,5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бюджетінен қаржыландырылатын атқарушы ішкі істер органы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қайта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7 777,9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688 703,0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483 300,0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480 064,6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480 064,6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194 796,0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145 987,0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жүйесіндегі мемлекеттік білім беру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51 019,0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ұйымдарында мамандар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347 996,0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271 874,0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268 639,0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268 639,0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94 892,0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65 438,6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1 162 299,0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26 424 939,0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24 642 607,0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24 680 803,0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24 664 221,8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24 663 906,9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-16 896,1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159 073,0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159 073,0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159 003,5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19 210 756,0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17 028 596,0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17 028 596,0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17 027 365,0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17 027 348,6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бiлiм беру бағдарламалары бойынша жалпы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200 852,0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191 195,2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190 903,6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дарынды балаларға жалпы бiлiм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241 833,0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320 199,0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319 674,1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319 674,1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мекемелерінде білім беру жүйесін ақпараттандыру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481 500,0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1 052 389,0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1 052 389,0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1 052 389,0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қосымша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1 470 052,0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1 481 779,0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1 481 779,0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1 478 885,9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1 478 885,9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-2 893,1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14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ауқымындағы мектеп олимпиадаларын және мектептен тыс іс-шараларды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38 681,0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жасұспірімдердің оңалту және әлеуметтік бейімдеу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83 990,0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83 082,7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83 076,9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білім беру мекемелеріне жұмыстағы жоғары көрсеткіштері  үшін гранттар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138 361,0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128 411,7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-9 949,4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3 793 805,0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3 560 059,0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3 560 059,0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3 560 055,4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3 560 055,4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10 719,6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74 701,0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74 697,9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 іске асыру шеңберінде кадрлардың біліктілігін арттыру, даярлау және қайта даярлау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38 196,0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421 753,0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425 380,0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425 380,0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424 920,7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424 920,7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2 828,0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13 145 081,0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14 733 966,1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13 145 081,0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14 774 290,5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14 733 966,1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-40 324,9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1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1 066 673,0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42 205 071,0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40 141 820,0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40 281 595,9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40 280 724,8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40 280 724,8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29 293 172,0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28 763 508,0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28 903 283,9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28 902 417,0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28 902 417,0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126 070,0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құрамдауыштары мен препараттарын өндіру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769 327,0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948 339,0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бойынша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273 891,0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259 421,5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183 663,0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 ЖИТС-тің алдын алу және оған қарсы күрес жөніндегі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376 003,0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365 718,0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365 718,0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365 701,7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365 701,7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жұқпалы аурулар, психикалық күйзеліс және мінез-құлқының бұзылуынан, оның ішінде психикаға белсенді әсер ететін заттарды қолдануға байланысты, зардап шегетін адамдарға медициналық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4 013 635,0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3 905 288,0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3 905 288,0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3 905 288,0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3 905 288,0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денсаулық сақтау субъектілері көрсететін медициналық көмекті қоспағанда, жедел медициналық көмек көрсету  және санитариялық авиация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2 446 945,0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2 351 383,0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2 351 383,0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2 351 383,0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2 351 383,0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жылдарға арналған «Саламатты Қазақстан» Мемлекеттік бағдарламасы аясында бас бостандығын айыру орындарында отырған және босап шыққан тұлғалар арасында АҚТҚ- инфекциясының алдын алуға арналған әлеуметтік жобаларды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ашып тексеруді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181 632,0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181 632,0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181 632,0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181 632,0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балаларға арналған және емдік тағамдардың арнаулы өнімдерімен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1 468 891,0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1 842 269,0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1 842 269,0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1 842 269,0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1 842 269,0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мекеннен тыс жерлерде емделу үшін тегін және жеңілдетілген жол жүрумен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59 009,0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 науқастарды туберкулезге қарсы препараттармен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288 050,0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271 260,7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271 260,7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446 316,0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439 290,7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439 290,7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Онкогематологиялық науқастарды химия препараттарымен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217 758,0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174 982,0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174 824,9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174 824,9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4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784 015,0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756 474,0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756 474,0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756 468,3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756 468,3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науқастарды қанды ұйыту факторларымен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263 759,0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274 159,0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274 159,0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274 156,4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274 156,4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1 444 485,0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1 321 839,1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1 321 839,1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iске қосылатын денсаулық сақтау объектiлерiн күтіп-ұстау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94 205,0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арнайы медициналық жабдықтау базалары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70 534,9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1 163,1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денсаулық сақтау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1 793 488,0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1 249 152,0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1 249 152,0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1 248 527,9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1 248 527,9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инфаркті бар науқастарды тромболитикалық препараттармен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Тегін медициналық көмектің кепілдік берілген көлемі шеңберінде скринингтік зерттеулер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180 885,0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170 451,0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шењберінде көрсетуі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9 541 591,0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9 108 717,0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дәрілік заттармен амбулаториялық емдеу деңгейінде жеңілдетілген жағдайда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568 556,0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608 556,0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608 556,0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608 556,0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608 556,0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3 672 635,0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3 924 356,0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3 924 356,0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3 924 356,0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3 924 356,0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137 737,9</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137 737,8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12 911 899,0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11 378 307,8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11 378 307,8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12 911 899,0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11 378 307,8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11 378 307,8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8 214 599,0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8 011 472,0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8 216 432,0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8 203 892,1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8 203 531,4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208 724,0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185 440,3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208 724,0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185 440,3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185 440,3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5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және әлеуметтік бағдарламалар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7 017 713,0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208 887,0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520 455,0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785 065,0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168 944,0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2 237 465,0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303 620,0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554 767,0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154 561,0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139 974,0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465 068,0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342 895,0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580 692,0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қауіпі салдарынан қиын жағдайларға тап болған тәуекелдер тобындағы адамдарға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80 165,0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155 366,0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72 750,0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82 897,0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922 236,0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1 050 129,0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1 050 129,0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1 049 808,4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1 049 808,4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әлеуметтiк қамсыздандыру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601 763,0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544 380,0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544 059,9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544 059,9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ұйымдарының күндізгі оқу нысанының оқушылары мен тәрбиеленушілерін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272 563,0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466 201,0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466 201,0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466 200,5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466 200,5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47 910,0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еңбек инспекциясы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еңбек қатынастарын реттеу саласында мемлекеттік саясатты іске асыру бойынша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65 926,0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еңбек және әлеуметтік қорғау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6 775 352,0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6 980 312,0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6 968 633,4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6 968 272,7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-12 039,3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21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облыстың жұмыспен қамтуды қамтамасыз ету және әлеуметтік бағдарламаларды іске асыру, еңбек қатынастарын реттеу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278 645,0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278 492,8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278 492,3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428 986,0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428 986,0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428 981,3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428 981,3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595 221,0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718 796,0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718 796,0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23 705,9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23 705,9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92 654,0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92 365,9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3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азаматтардың жекелеген санаттарына әлеуметтік көмек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2 538 216,0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2 538 216,0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2 536 509,3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2 536 509,3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-1 706,7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әлеуметтік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371 439,0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365 479,2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365 479,2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-5 959,8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42 347,6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3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w:t>
            </w:r>
          </w:p>
        </w:tc>
      </w:tr>
      <w:tr>
        <w:trPr>
          <w:trHeight w:val="28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 жүріп-тұруы қиын бірінші топтағы мүгедектер үшін жеке көмекшінің және естуі бойынша мүгедектер үшін ымдау тілі маманының әлеуметтік қызметтерін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533 258,0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533 258,0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533 049,0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533 049,0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бір тұрғылықты жері жоқ адамдарды әлеуметтік бейімдеу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136 608,0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136 072,7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135 976,3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әлеуметтік тапсырысты үкіметтік емес секторларға орналастыру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128 561,0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128 561,0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128 477,2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128 477,2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7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429 353,0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429 324,1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429 324,1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38 760,4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38 760,4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психоневрологиялық медициналық-әлеуметтік мекемелерінде (ұйымдарда) психоневрологиялық патологиялары бар мүгедек балалар үшін арнаулы әлеуметтік қызметтер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543 438,0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543 438,0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543 279,8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543 279,8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Күш көрсету немесе күш көрсету қаупі салдарынан қиын жағдайларға тап болған тәуекелдер тобындағы адамдарға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101 593,0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101 577,8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112 175,0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112 147,0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111 904,6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58 512,7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144 419,5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Кохлеарлық импланттарға дәлдеп сөйлеу процессорларын ауыстыру және келтіру бойынша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75 110,1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167 540,0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167 530,9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167 530,9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86 368 690,0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79 174 163,0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79 938 249,1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79 936 460,5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220 385,3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79 716 075,2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-222 173,9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26 678 963,0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28 673 029,0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28 673 029,0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28 673 028,2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28 673 028,2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1 901 533,0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1 710 533,0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1 710 533,0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1 710 533,0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1 710 533,0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13 354 423,0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15 213 198,0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15 213 198,0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15 213 197,4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15 213 197,4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117 708,0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146 708,0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11 305 299,0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11 602 590,0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11 602 590,0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11 602 589,9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11 602 589,9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денсаулық сақтау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33 888,5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956 704,0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1 218 889,3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1 216 628,4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көркейтуді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956 704,0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1 218 889,3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1 216 628,4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білім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74 370,0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74 290,1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71 708,9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үй-коммуналдық шаруашылық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35 471 081,0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27 018 990,0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27 328 485,7</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27 328 106,5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27 328 055,5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158 631,3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158 631,3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5 440,0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5 439,4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2 978 642,0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4 449 698,0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4 449 698,0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4 449 695,1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4 449 664,1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270 258,0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311 502,0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311 502,0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311 502,0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15 635 083,0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17 226 284,0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17 226 284,0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17 226 274,9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17 226 258,6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16 235 630,0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4 633 684,0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4 633 684,0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4 633 325,0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4 633 321,3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3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дезинсекция мен дератизация жүргізу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271 214,0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233 743,7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185 988,3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185 988,2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9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81 323,5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81 323,5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42 183,3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17 991 252,0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13 984 224,0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13 984 224,0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13 983 329,0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172 047,0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13 811 282,1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-172 941,9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11 643 785,0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9 864 110,0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9 864 110,0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9 864 108,7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9 864 106,5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абаттандыруды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2 368 097,0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119 024,7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"Инженерлік-коммуникациялық инфрақұрылымды жобалау, дамыту және (немесе) жайластыру"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3 979 370,0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4 001 088,0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4 001 088,0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4 000 195,2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172 044,3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3 828 151,0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-172 937,0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4 598 706,0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6 975 925,0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6 985 229,0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6 985 072,6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6 985 071,2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мәселелері бойынша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70 329,0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87 060,0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86 979,7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86 978,3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ескiрген  тұрғын үйлердi бұзу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142 718,0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4 369 163,0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6 599 317,0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6 599 317,0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6 599 242,2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6 599 242,2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 сақтауды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133 433,0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130 624,0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13 684,1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13 684,1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6 686,0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271 984,0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285 581,0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448 954,4</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448 943,9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448 943,9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тұрғын үй қоры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213 864,0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213 855,4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213 855,4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Ортақ мүлікті техникалық тексеру және кондоминиумдар объектілеріне техникалық паспорттарды әзірлеу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57 245,0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57 052,2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 пәтерлі тұрғын үйлерде энергетикалық аудит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13 124,2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13 124,2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160 579,6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160 579,5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160 579,5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2 793,7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942 627,3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986 071,2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43 443,9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942 627,3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-43 444,7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жұмыспен қамту, еңбек және әлеуметтік қорғау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8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дамыту шеңберінде объектілерді жөндеу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205 104,0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19 303 787,0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22 842 399,0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22 842 399,0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22 841 629,9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22 841 629,9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мұрағаттар және құжаттама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129 785,0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мұрағат ісiн басқару бойынша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4 393 140,0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деңгейінде спорттық жарыстар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153 804,0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8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астана құрама командаларыныњ мүшелерiн дайындау және олардың республикалық  және халықаралық спорт жарыстарына қатысуы"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4 002 023,0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66 091,0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12 585 912,0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1 632 547,0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334 219,0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1 708 126,0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ішкі саясат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992 555,0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1 082 382,0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1 081 819,9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1 081 819,9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мемлекеттік,ішкі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215 160,0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276 705,8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276 705,8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775 822,0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799 202,0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5 912,2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тілдерді дамыту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238 986,0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226 936,0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226 923,4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226 923,4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55 931,0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55 918,5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халқының басқа да тiлдерін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181 034,0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171 004,9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251 942,0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253 561,0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140 320,0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10 320,0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111 622,0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243 241,0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жастар саясаты мәселелері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711 467,0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881 839,0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881 839,0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881 798,1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881 798,1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жастар саясаты мәселелері бойынша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62 484,0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59 774,7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59 774,7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647 913,0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812 992,0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812 953,4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812 953,4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дене шынықтыру және спорт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4 160 506,6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4 160 506,6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67 326,8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спорттық жарыстар өткiзу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116 576,0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3 924 677,5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3 924 677,5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50 623,3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50 623,3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мәдениет, мұрағаттар және құжаттама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16 237 172,0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16 237 172,0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16 237 020,8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16 237 020,8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мұрағаттар және құжаттама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125 874,5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125 874,5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1 622,3</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1 622,3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және мәдени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11 574 940,0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11 574 940,0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11 574 930,0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11 574 930,0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1 754 105,0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1 754 105,0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1 754 098,2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1 754 098,2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мұраны сақтауды және оған қолжетімділікті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372 882,0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372 882,0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1 941 476,0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1 941 476,0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1 941 476,0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1 941 476,0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кiтапханалардың жұмыс iстеуiн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150 982,0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150 850,1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Мұрағаттық қордың сақталуын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228 500,8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228 500,8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25 919 895,0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37 764 039,0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37 990 960,2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37 951 575,7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37 888 936,1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25 919 895,0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37 764 039,0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37 990 960,2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37 951 575,7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62 639,6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37 888 936,1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-102 024,1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0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86 970,0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149 727,4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149 727,4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25 831 483,0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37 613 617,0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37 613 617,0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37 574 233,9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62 638,6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37 511 595,3</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-102 021,7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27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84 815,0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142 105,2</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142 105,2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142 105,2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4 451 293,0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4 948 114,0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5 054 343,0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5 054 062,4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5 054 056,4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94 066,0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Республиқалық  маңызы бар қала, астана аумағында жер қатынастарын реттеу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93 149,0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4 188 496,0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4 548 587,0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4 554 078,0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4 554 061,2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4 554 055,2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80 258,0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80 930,6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203 121,0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634 842,5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634 836,5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1 765 372,0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1 865 433,0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1 865 433,0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1 865 431,9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1 865 431,9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«Жасыл белдеуді» салуға</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1 911 486,5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227 340,0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54 968,2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ауыл шаруашылығы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168 731,0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352 773,0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352 510,9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352 510,9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53 060,0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87 474,9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87 474,9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8 831,0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27 619,0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7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13 294,0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6 089,0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23 521,0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63 527,0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2 581,0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Инвестициялар салынған жағдайда агроөнеркәсіптік кешен субъектісі көтерген шығыстардың бөліктерін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39 568,0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Агроөнеркәсіптік кешен субъектілерінің қарыздарын кепілдендіру мен сақтандыру шеңберінде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100 738,0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 қатынастары және жердің пайдаланылуы мен қорғалуын бақылау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147 490,2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147 490,2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8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аумағында жер қатынастары және жердің пайдаланылуы мен қорғалуын бақылауды реттеу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144 473,2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144 473,2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3 017,0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1 574 913,0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1 986 115,0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2 181 475,5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2 181 468,0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2 181 468,0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сәулет және қала құрылысы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1 104 531,0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1 416 356,0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1 416 356,0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1 416 355,8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1 416 355,8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құрылысы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131 629,0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128 296,8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құрылыстардың бас жоспарын әзірлеу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970 936,0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1 193 393,0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1 193 393,0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1 193 393,0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1 193 393,0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92 700,0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Құрылыс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170 382,0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194 939,0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390 299,5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390 292,9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390 292,9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168 951,0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193 501,4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193 501,4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6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132 779,0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132 779,0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132 779,0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62 581,5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62 581,5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62 581,5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"Индустриалдық-инновациялық инфрақұрылымды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мемлекеттік сәулет-құрылыс бақылауы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74 820,0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74 819,2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74 819,2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70 268,2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70 268,2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27 131 961,0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45 448 936,0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67 776 639,6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67 736 430,1</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67 647 155,7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-129 483,9</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әкімшілік-аумақтық шекарасы шегінде Есіл өзенінің кеме қатынасы учаскесінде су жолы жұмыстарын жүргізуді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44 642,9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44 642,9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27 081 961,0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көлік және коммуникация саласында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87 204,0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23 190 951,0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301 969,0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422 415,0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19 422 415,0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19 422 381,9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19 422 381,9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жолаушылар көлігі саласында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6 286,5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iшкi қатынастар бойынша жолаушылар тасымалдарын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415 499,0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автомобиль жолдары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44 981 878,0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48 309 581,6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48 269 405,4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48 180 131,0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-129 450,6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14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Автомобиль жолдары саласында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731 622,0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731 622,0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731 588,9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731 588,9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37 992 085,0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37 992 085,0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37 952 128,9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89 274,4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37 862 854,6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-129 230,4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6 256 934,0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6 256 934,0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6 256 934,0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6 256 934,0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шұғыл шығындарға арналған резервінің есебінен іс-шаралар өткізу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3 322 815,0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3 322 815,0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3 322 815,0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5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 резервінің қаражаты есебінен соттардың шешімдері бойынша жергілікті атқарушы органдардың міндеттемелерін орындау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4 888,5</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4 888,5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5 083 554,0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7 508 707,0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6 452 948,3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6 272 153,0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6 272 101,6</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-180 846,7</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r>
      <w:tr>
        <w:trPr>
          <w:trHeight w:val="8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782 602,0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180 787,3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-180 787,3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жергілікті атқарушы органының резервi</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782 602,0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932 136,0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180 787,3</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-180 787,3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экономика және бюджеттік жоспарлау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9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374 871,0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304 410,0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2 697 770,0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4 485 937,0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жеке кәсіпкерлікті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3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4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кредиттер бойынша пайыздық мөлшерлемені субсидиялау»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2 612 937,0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4 410 937,0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4 410 937,0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шағын және орта бизнеске берілетін кредиттерді ішінара кепілдендіру»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үй-коммуналдық шаруашылық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25 029,0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60 375,2</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60 332,4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 жаңа қала» арнайы экономикалық аймағын әкімшілендіру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954 573,0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76 787,0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729 183,0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248 709,0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253 209,5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2020» бағдарламасы шеңберінде индустриялық инфрақұрылымды дамыту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248 709,0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253 224,0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253 217,9</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253 209,5</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инвестициялар  және даму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1 472 623,0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1 472 622,8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1 472 622,8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деңгейдегі жаңа астана ретінде Астана қаласының бәсекеге қабілеттілігінің тұрақты өсуін қамтамасыз ету және имиджін арттыру бойынша мемлекеттік саясатты іске асыру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79 836,8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инновация қызметінің дамуын қамтамасыз ету жөніндегі қызметтер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1 244 183,0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1 244 183,0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1 244 183,0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1 244 183,0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«EXPO-2017» Дүниежүзілік көрмесін өткізуге дайындық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147 746,0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6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2 035,0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9 068 797,8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9 068 796,8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9 068 796,8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1 596 283,8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1 596 283,8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1 596 282,8</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1 596 282,8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7 472 514,0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22 662 531,0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22 662 531,0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22 662 531,1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23 514 499,0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23 514 499,0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23 514 499,0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23 514 499,0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энергетика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22 714 499,0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кәсіпкерлікті дамыту қоры» АҚ-ға кредит беру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800 000,0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851 967,9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БОЛАТЫН ОПЕРАЦИЯЛАР БОЙЫНША САЛЬДО</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39 873 930,0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11 469 097,0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11 469 097,0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11 468 433,2</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39 873 930,0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11 633 506,0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11 633 506,0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11 633 505,0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11 633 505,0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191 888,0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инспекциясы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191 888,0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191 888,0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427 214,0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38 102 290,0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38 102 290,0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38 102 290,0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«Жаңа көлік жүйесі» жобасын іске асыру үшін заңды тұлғалардың жарғылық капиталын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2 124 614,0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1 579 752,0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9 081 678,0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9 081 678,0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9 081 677,0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9 081 677,0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 астана әкімінің аппараты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37 775,0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77 063,0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табиғи ресурстар және табиғат пайдалануды реттеу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131 777,0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және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131 777,0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543 136,0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543 135,0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543 135,0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кәсіпкерлік және өнеркәсіп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8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355 600,0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үй-коммуналдық шаруашылық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654 937,0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жолаушылар көлігі және автомобиль жолдары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жолаушылар көлігі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3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7 450 942,0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164 409,0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165 071,8</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-15 706 561,4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9 286 415,4</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БЮДЖЕТТІҢ ТАПШЫЛЫҒЫН ҚАРЖЫЛАНДЫРУ (ПРОФИЦИТТІ ПАЙДАЛАНУ)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24 992 976,8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15 706 561,4</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3 900 000,0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27 248 913,0</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маңызы бар қаланың, астананың қаржы басқармасы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9 740 876,0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9 740 682,0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9 740 681,7</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ҚОЛДАНЫЛАТЫН ҚАЛДЫҚТАРЫ</w:t>
            </w:r>
          </w:p>
        </w:tc>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7 484 745,8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7 484 745,8</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-1 801 669,9</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 w:id="3"/>
    <w:p>
      <w:pPr>
        <w:spacing w:after="0"/>
        <w:ind w:left="0"/>
        <w:jc w:val="both"/>
      </w:pPr>
      <w:r>
        <w:rPr>
          <w:rFonts w:ascii="Times New Roman"/>
          <w:b w:val="false"/>
          <w:i w:val="false"/>
          <w:color w:val="000000"/>
          <w:sz w:val="28"/>
        </w:rPr>
        <w:t xml:space="preserve">
Астана қаласы мәслихатының   </w:t>
      </w:r>
      <w:r>
        <w:br/>
      </w:r>
      <w:r>
        <w:rPr>
          <w:rFonts w:ascii="Times New Roman"/>
          <w:b w:val="false"/>
          <w:i w:val="false"/>
          <w:color w:val="000000"/>
          <w:sz w:val="28"/>
        </w:rPr>
        <w:t>
016 жылғы 26 мамырдағы № 12/4-VI</w:t>
      </w:r>
      <w:r>
        <w:br/>
      </w:r>
      <w:r>
        <w:rPr>
          <w:rFonts w:ascii="Times New Roman"/>
          <w:b w:val="false"/>
          <w:i w:val="false"/>
          <w:color w:val="000000"/>
          <w:sz w:val="28"/>
        </w:rPr>
        <w:t xml:space="preserve">
шешіміне 2-қосымша       </w:t>
      </w:r>
    </w:p>
    <w:bookmarkEnd w:id="3"/>
    <w:bookmarkStart w:name="z10" w:id="4"/>
    <w:p>
      <w:pPr>
        <w:spacing w:after="0"/>
        <w:ind w:left="0"/>
        <w:jc w:val="left"/>
      </w:pPr>
      <w:r>
        <w:rPr>
          <w:rFonts w:ascii="Times New Roman"/>
          <w:b/>
          <w:i w:val="false"/>
          <w:color w:val="000000"/>
        </w:rPr>
        <w:t xml:space="preserve"> 
Астана қаласы мәслихатының күшін жойған кейбір шешімдерінің</w:t>
      </w:r>
      <w:r>
        <w:br/>
      </w:r>
      <w:r>
        <w:rPr>
          <w:rFonts w:ascii="Times New Roman"/>
          <w:b/>
          <w:i w:val="false"/>
          <w:color w:val="000000"/>
        </w:rPr>
        <w:t>
ТІЗБЕСІ</w:t>
      </w:r>
    </w:p>
    <w:bookmarkEnd w:id="4"/>
    <w:bookmarkStart w:name="z11" w:id="5"/>
    <w:p>
      <w:pPr>
        <w:spacing w:after="0"/>
        <w:ind w:left="0"/>
        <w:jc w:val="both"/>
      </w:pPr>
      <w:r>
        <w:rPr>
          <w:rFonts w:ascii="Times New Roman"/>
          <w:b w:val="false"/>
          <w:i w:val="false"/>
          <w:color w:val="000000"/>
          <w:sz w:val="28"/>
        </w:rPr>
        <w:t>
      1. «Астана қаласының 2015-2017 жылдарға арналған бюджеті туралы» Астана қаласы мәслихатының 2014 жылғы 11 желтоқсандағғы № 303/45-V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5 қаңтарда № 869 болып тіркелген, 2015 жылғы 13 қаңтардағы № 3 «Астана ақшамы», 2015 жылғы 13 қаңтардағы № 3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2. «Астана қаласы мәслихатының кейбір шешімдеріне өзгерістер енгізу туралы» Астана қаласы мәслихатының 2015 жылғы 18 наурыздағы № 345/48-V шешімінің </w:t>
      </w:r>
      <w:r>
        <w:rPr>
          <w:rFonts w:ascii="Times New Roman"/>
          <w:b w:val="false"/>
          <w:i w:val="false"/>
          <w:color w:val="000000"/>
          <w:sz w:val="28"/>
        </w:rPr>
        <w:t>6-тармағы</w:t>
      </w:r>
      <w:r>
        <w:rPr>
          <w:rFonts w:ascii="Times New Roman"/>
          <w:b w:val="false"/>
          <w:i w:val="false"/>
          <w:color w:val="000000"/>
          <w:sz w:val="28"/>
        </w:rPr>
        <w:t xml:space="preserve"> (Нормативтік-құқықтық актілерді мемлекеттік тіркеу тізілімінде 2015 жылғы 30 сәуірде № 903 болып тіркелген, 2015 жылғы 5 мамырдағы № 47 «Астана ақшамы», 2015 жылғы 5 мамырдағы № 47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3. «Астана қаласының 2015-2017 жылдарға арналған бюджеті туралы» Астана қаласы мәслихатының 2014 жылғы 11 желтоқсандағы № 303/45-V шешіміне өзгерістер мен толықтыру енгізу туралы» Астана қаласы мәслихатының 2015 жылғы 31 наурыздағы № 351/49-V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24 сәуірде № 900 болып тіркелген, 2015 жылғы 30 сәуірдегі № 46 «Астана ақшамы», 2015 жылғы 30 сәуірдегі № 46«Вечерняя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4. «Астана қаласының 2015-2017 жылдарға арналған бюджеті туралы» Астана қаласы мәслихатының 2014 жылғы 11 желтоқсандағы № 303/45-V шешіміне өзгерістер енгізу туралы» Астана қаласы мәслихатының 2015 жылғы 12 маусымдағы № 373/53-V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22 маусымда № 918 болып тіркелген, 2015 жылғы 27 маусымдағы № 69 «Астана ақшамы», 2015 жылғы 27 маусымдағы № 69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5. «Астана қаласының 2015-2017 жылдарға арналған бюджеті туралы» Астана қаласы мәслихатының 2014 жылғы 11 желтоқсандағы № 303/45-V шешіміне өзгерістер енгізу туралы» Астана қаласы мәслихатының 2015 жылғы 10 қыркүйектегі № 405/56-V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8 қазанда № 949 болып тіркелген, 2015 жылғы 15 қазандағы № 115 «Астана ақшамы», 2015 жылғы 15 қазандағы № 115«Вечерняя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6. «Астана қаласының 2015-2017 жылдарға арналған бюджеті туралы» Астана қаласы мәслихатының 2014 жылғы 11 желтоқсандағы № 303/45-V шешіміне өзгерістер мен толықтыру енгізу туралы» Астана қаласы мәслихатының 2015 жылғы 16 қазандағы № 418/58-V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9 қарашада № 964 болып тіркелген, 2015 жылғы 12 қарашадағы № 127 «Астана ақшамы», 2015 жылғы 12 қарашадағы № 127 «Вечерняя Астана» газеттерінде жарияланған).</w:t>
      </w:r>
      <w:r>
        <w:br/>
      </w:r>
      <w:r>
        <w:rPr>
          <w:rFonts w:ascii="Times New Roman"/>
          <w:b w:val="false"/>
          <w:i w:val="false"/>
          <w:color w:val="000000"/>
          <w:sz w:val="28"/>
        </w:rPr>
        <w:t>
</w:t>
      </w:r>
      <w:r>
        <w:rPr>
          <w:rFonts w:ascii="Times New Roman"/>
          <w:b w:val="false"/>
          <w:i w:val="false"/>
          <w:color w:val="000000"/>
          <w:sz w:val="28"/>
        </w:rPr>
        <w:t>
      7. «Астана қаласының 2015-2017 жылдарға арналған бюджеті туралы» Астана қаласы мәслихатының 2014 жылғы 11 желтоқсандағы № 303/45-V шешіміне өзгерістер енгізу туралы» Астана қаласы мәслихатының 2015 жылғы 4 желтоқсандағы № 425/60-V </w:t>
      </w:r>
      <w:r>
        <w:rPr>
          <w:rFonts w:ascii="Times New Roman"/>
          <w:b w:val="false"/>
          <w:i w:val="false"/>
          <w:color w:val="000000"/>
          <w:sz w:val="28"/>
        </w:rPr>
        <w:t>шешімі</w:t>
      </w:r>
      <w:r>
        <w:rPr>
          <w:rFonts w:ascii="Times New Roman"/>
          <w:b w:val="false"/>
          <w:i w:val="false"/>
          <w:color w:val="000000"/>
          <w:sz w:val="28"/>
        </w:rPr>
        <w:t xml:space="preserve"> (Нормативтік-құқықтық актілерді мемлекеттік тіркеу тізілімінде 2015 жылғы 11 желтоқсанда № 979 болып тіркелген, 2015 жылғы 19 желтоқсандағы № 142 «Астана ақшамы», 2015 жылғы 19 желтоқсандағы № 142 «Вечерняя Астана» газеттерінде жарияланған).</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