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3223" w14:textId="60d3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17 мамырдағы № А-6/219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әкімдігі қаулыларының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Ақмола облысы әкімдігінің осы қаулысы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А-6/219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білім басқармасы" мемлекеттік мекемесінің ережесін бекіту туралы" Ақмола облысы әкімдігінің 2014 жылғы 20 мамырдағы № А-5/202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4225 болып тіркелген, "Арқа ажары" және "Акмолинская правда" газеттерінде 2014 жылғы 14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экономика және бюджеттік жоспарлау басқармасы" мемлекеттік мекемесінің ережесін бекіту туралы Ақмола облысы әкімдігінің 2014 жылғы 14 шілдедегі № А-6/298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4320 болып тіркелген, "Әділет" ақпараттық-құқықтық жүйесінде 2014 жылғы 5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"Ақмола облысының қаржы басқармасы" мемлекеттік мекемесінің ережесін бекіту туралы" Ақмола облысы әкімдігінің 2014 жылғы 21 шілдедегі № А-6/312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4324 болып тіркелген, "Арқа ажары" және "Акмолинская правда" газеттерінде 2014 жылғы 30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"Ақмола облысының тілдерді дамыту басқармасы" мемлекеттік мекемесінің ережесін бекіту туралы" Ақмола облысы әкімдігінің 2014 жылғы 25 шілдедегі № А-6/325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4325 болып тіркелген, "Арқа ажары" және "Акмолинская правда" газеттерінде 2014 жылғы 4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"Ақмола облысының дене шынықтыру және спорт басқармасы" мемлекеттік мекемесінің ережесін бекіту туралы" Ақмола облысы әкімдігінің 2014 жылғы 12 тамыздағы № А-7/359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4347 болып тіркелген, Арқа ажары" және "Акмолинская правда" газеттерінде 2014 жылғы 4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"Ақмола облысының сәулет және қала құрылысы басқармасы" мемлекеттік мекемесінің ережесін бекіту туралы" Ақмола облысы әкімдігінің 2014 жылғы 26 тамыздағы № А-8/394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4375 болып тіркелген, "Әділет" ақпараттық-құқықтық жүйесінде 2014 жылғы 13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"Ақмола облысының мәдениет басқармасы" мемлекеттік мекемесінің ережесін бекіту туралы" Ақмола облысы әкімдігінің 2014 жылғы 23 қыркүйектегі № А-8/454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4420 болып тіркелген, "Арқа ажары" және "Акмолинская правда" газеттерінде 2014 жылғы 11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"Ақмола облысының энергетика және тұрғын үй-коммуналдық шаруашылық басқармасы" мемлекеттік мекемесінің ережесін бекіту туралы" Ақмола облысы әкімдігінің 2014 жылғы 24 қыркүйектегі № А-8/457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4430 болып тіркелген, "Әділет" ақпараттық-құқықтық жүйесінде 2014 жылғы 13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"Ақмола облысы әкімінің аппараты" мемлекеттік мекемесі туралы ережені бекіту туралы" Ақмола облысы әкімдігінің 2014 жылғы 2 қазандағы № А-9/483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4429 болып тіркелген, "Әділет" ақпараттық-құқықтық жүйесінде 2014 жылғы 13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"Ақмола облысының табиғи ресурстар және табиғатты пайдалануды реттеу басқармасы" мемлекеттік мекемесі туралы ережені бекіту туралы" Ақмола облысы әкімдігінің 2014 жылғы 11 қарашадағы № А-10/535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4509 болып тіркелген, "Әділет" ақпараттық-құқықтық жүйесінде 2014 жылғы 30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"Ақмола облысының жастар саясаты мәселелері басқармасы" мемлекеттік мекемесінің ережесін бекіту туралы" Ақмола облысы әкімдігінің 2014 жылғы 18 қарашадағы № А-10/544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4531 болып тіркелген, "Арқа ажары" және "Акмолинская правда" газеттерінде 2015 жылғы 13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"Ақмола облысының ішкі саясат басқармасы" мемлекеттік мекемесінің ережесін бекіту туралы" Ақмола облысы әкімдігінің 2014 жылғы 26 қарашадағы № А-11/572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4542 болып тіркелген, "Әділет" ақпараттық-құқықтық жүйесінде 2015 жылғы 14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"Ақмола облысының дін істері басқармасы" мемлекеттік мекемесі туралы ережені бекіту туралы" Ақмола облысы әкімдігінің 2014 жылғы 11 желтоқсандағы № А-11/599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4597 болып тіркелген, "Әділет" ақпараттық-құқықтық жүйесінде 2015 жылғы 5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"Ақмола облысының жердің пайдаланылуы мен қорғалуын бақылау басқармасы" мемлекеттік мекемесі туралы ережені бекіту туралы" Ақмола облысы әкімдігінің 2015 жылғы 19 қаңтардағы № А-1/17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4638 болып тіркелген, "Әділет" ақпараттық-құқықтық жүйесінде 2015 жылғы 13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"Ақмола облысының ветеринария басқармасы" мемлекеттік мекемесінің ережесін бекіту туралы" Ақмола облысы әкімдігінің 2015 жылғы 21 қаңтардағы № А-1/25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4614 болып тіркелген, "Әділет" ақпараттық-құқықтық жүйесінде 2015 жылғы 05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"Ақмола облысының туризм басқармасы" мемлекеттік мекемесі туралы ережені бекіту" Ақмола облысы әкімдігінің 2015 жылғы 9 ақпандағы № А-2/57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4684 болып тіркелген, "Арқа ажары" және "Акмолинская правда" газеттерінде 2015 жылғы 31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"Ақмола облысының ауыл шаруашылығы басқармасы" мемлекеттік мекемесі туралы ережені бекіту туралы" Ақмола облысы әкімдігінің 2015 жылғы 19 ақпандағы № А-2/66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4715 болып тіркелген, "Әділет" ақпараттық-құқықтық жүйесінде 2015 жылғы 10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"Ақмола облысының сәулет және қала құрылысы басқармасы" мемлекеттік мекемесінің ережесін бекіту туралы" Ақмола облысы әкімдігінің 2014 жылғы 26 тамыздағы № А-8/394 қаулысына өзгеріс енгізу туралы Ақмола облысы әкімдігінің 2015 жылғы 26 ақпандағы № А-3/85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4722 болып тіркелген, "Арқа ажары" және "Акмолинская правда" газеттерінде 2015 жылғы 16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"Ақмола облысының денсаулық сақтау басқармасы" мемлекеттік мекемесі туралы ережені бекіту туралы" Ақмола облысы әкімдігінің 2015 жылғы 12 наурыздағы № А-3/101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болып тіркелген, "Арқа ажары" және "Акмолинская правда" газеттерінде 2015 жылғы 25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"Ақмола облысының экономика және бюджеттік жоспарлау басқармасы" мемлекеттік мекемесінің ережесін бекiту туралы" Ақмола облысы әкімдігінің 2014 жылғы 14 шілдедегі № А-6/298 қаулысына өзгерістер енгізу туралы" Ақмола облысы әкімдігінің 2015 жылғы 26 наурыздағы № А-3/113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4734 болып тіркелген, "Әділет" ақпараттық-құқықтық жүйесінде 2015 жылғы 10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"Ақмола облысының еңбек инспекциясы жөніндегі басқармасы" мемлекеттік мекемесі туралы ережені бекіту туралы" Ақмола облысы әкімдігінің 2015 жылғы 31 наурыздағы № А-4/127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4782 болып тіркелген, "Арқа ажары" және "Акмолинская правда" газеттерінде 2015 жылғы 19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"Ақмола облысының білім басқармасы" мемлекеттік мекемесінің ережесін бекіту туралы" Ақмола облысы әкімдігінің 2014 жылғы 20 мамырдағы № А-5/202 қаулысына өзгеріс енгізу туралы" Ақмола облысы әкімдігінің 2015 жылғы 6 сәуірдегі № А-4/142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4789 болып тіркелген, "Арқа ажары" және "Акмолинская правда" газеттерінде 2015 жылғы 26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"Ақмола облысының жастар саясаты мәселелері басқармасы" мемлекеттік мекемесінің ережесін бекіту туралы" Ақмола облысы әкімдігінің 2014 жылғы 18 қарашадағы № А-10/544 қаулысына өзгеріс енгізу туралы" Ақмола облысы әкімдігінің 2015 жылғы 16 сәуірдегі № А-4/157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4802 болып тіркелген, "Арқа ажары" және "Акмолинская правда" газеттерінде 2015 жылғы 11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"Ақмола облысының энергетика және тұрғын үй-коммуналдық шаруашылық басқармасы" мемлекеттік мекемесінің ережесін бекіту туралы" Ақмола облысы әкімдігінің 2014 жылғы 24 қыркүйектегі № А-8/457 қаулысына өзгерістер енгізу туралы Ақмола облысы әкімдігінің 2015 жылғы 20 сәуірдегі № А-4/170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4775 болып тіркелген, "Арқа ажары" және "Акмолинская правда" газеттерінде 2015 жылғы 7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"Ақмола облысы әкімдігінің регламентін бекіту туралы" Ақмола облысы әкімдігінің 2015 жылғы 18 мамырдағы № А-5/206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4840 болып тіркелген, "Әділет" ақпараттық-құқықтық жүйесінде 2015 жылғы 8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"Ақмола облысының жұмыспен қамтуды үйлестіру және әлеуметтік бағдарламалар басқармасы" мемлекеттік мекемесі туралы ережені бекіту туралы" Ақмола облысы әкімдігінің 2015 жылғы 20 мамырдағы № А-5/216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болып тіркелген, "Әділет" ақпараттық-құқықтық жүйесінде 2015 жылғы 8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"Ақмола облысының жолаушылар көлігі және автомобиль жолдары басқармасы" мемлекеттік мекемесі туралы ережені бекіту туралы" Ақмола облысы әкімдігінің 2015 жылғы 12 маусымдағы № А-6/267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4886 болып тіркелген, "Әділет" ақпараттық-құқықтық жүйесінде 2015 жылғы 27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"Ақмола облысының дене шынықтыру және спорт басқармасы" мемлекеттік мекемесінің ережесін бекіту туралы" Ақмола облысы әкімдігінің 2014 жылғы 12 тамыздағы № А-7/359 қаулысына өзгеріс енгізу туралы Ақмола облысы әкімдігінің 2015 жылғы 18 маусымдағы № А-7/286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4878 болып тіркелген, "Әділет" ақпараттық-құқықтық жүйесінде 2015 жылғы 28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"Ақмола облысының денсаулық сақтау басқармасы" мемлекеттік мекемесі туралы ережені бекіту туралы" Ақмола облысы әкімдігінің 2015 жылғы 12 наурыздағы № А-3/101 қаулысына өзгерістер енгізу туралы" Ақмола облысы әкімдігінің 2015 жылғы 29 маусымдағы № А-7/308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4923 болып тіркелген, "Әділет" ақпараттық-құқықтық жүйесінде 2015 жылғы 13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"Ақмола облысының сәулет және қала құрылысы басқармасы" мемлекеттік мекемесінің ережесін бекіту туралы" Ақмола облысы әкімдігінің 2014 жылғы 26 тамыздағы № А-8/394 қаулысына өзгеріс енгізу туралы" Ақмола облысы әкімдігінің 2015 жылғы 14 желтоқсандағы № А-12/571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5224 болып тіркелген, "Арқа ажары" және "Акмолинская правда" газеттерінде 2016 жылғы 4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"Ақмола облысының білім басқармасы" мемлекеттік мекемесінің ережесін бекіту туралы" Ақмола облысы әкімдігінің 2014 жылғы 20 мамырдағы № А-5/202 қаулысына өзгеріс енгізу туралы" Ақмола облысы әкімдігінің 2015 жылғы 23 желтоқсандағы № А-12/592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5235 болып тіркелген, "Арқа ажары" және "Акмолинская правда" газеттерінде 2016 жылғы 4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"Ақмола облысының мәдениет басқармасы" мемлекеттік мекемесінің ережесін бекіту туралы" Ақмола облысы әкімдігінің 2014 жылғы 23 қыркүйектегі № А-8/454 қаулысына өзгерістер енгізу туралы" Ақмола облысы әкімдігінің 2016 жылғы 12 қаңтардағы № А-1/6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5260 болып тіркелген, "Әділет" ақпараттық-құқықтық жүйесінде 2016 жылғы 26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"Ақмола облысының ауыл шаруашылығы басқармасы" мемлекеттік мекемесі туралы ережені бекіту туралы" Ақмола облысы әкімдігінің 2015 жылғы 19 ақпандағы № А-2/66 қаулысына өзгеріс енгізу туралы" Ақмола облысы әкімдігінің 2016 жылғы 29 қаңтардағы № А-2/42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5275 болып тіркелген, "Әділет" ақпараттық-құқықтық жүйесінде 2016 жылғы 15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"Ақмола облысының энергетика және тұрғын үй-коммуналдық шаруашылық басқармасы" мемлекеттік мекемесінің ережесін бекіту туралы" Ақмола облысы әкімдігінің 2014 жылғы 24 қыркүйектегі № А-8/457 қаулысына өзгеріс енгізу туралы" Ақмола облысы әкімдігінің 2016 жылғы 29 наурыздағы № А-5/136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5319 болып тіркелген, "Әділет" ақпараттық-құқықтық жүйесінде 2016 жылғы 11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"Ақмола облысының жұмыспен қамтуды үйлестіру және әлеуметтік бағдарламалар басқармасы" мемлекеттік мекемесі туралы ережені бекіту туралы" Ақмола облысы әкімдігінің 2015 жылғы 20 мамырдағы № А-5/216 қаулысына өзгеріс енгізу туралы" Ақмола облысы әкімдігінің 2016 жылғы 29 наурыздағы № А-5/137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5321 болып тіркелген, "Әділет" ақпараттық-құқықтық жүйесінде 2016 жылғы 06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"Ақмола облысының ішкі саясат басқармасы" мемлекеттікмекемесінің ережесін бекітутуралы" Ақмола облысы әкімдігінің 2014 жылғы 26 қарашадағы № А-11/572 қаулысына өзгерістер мен толықтыру енгізу туралы" Ақмола облысы әкімдігінің 2016 жылғы 29 наурыздағы № А-5/138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болып тіркелген, "Әділет" ақпараттық-құқықтық жүйесінде 2016 жылғы 06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"Ақмола облысының еңбек инспекциясы жөніндегі басқармасы" мемлекеттік мекемесі туралы ережені бекіту туралы" Ақмола облысы әкімдігінің 2015 жылғы 31 наурыздағы № А-4/127 қаулысына өзгерістер енгізу туралы" Ақмола облысы әкімдігінің 2016 жылғы 29 наурыздағы № А-5/139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5320 болып тіркелген, "Әділет" ақпараттық-құқықтық жүйесінде 2016 жылғы 6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"Ақмола облысының архивтер мен құжаттамалар басқармасы" мемлекеттік мекемесінің ережесін бекіту туралы" Ақмола облысы әкімдігінің 2016 жылғы 30 наурыздағы № А-5/141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болып тіркелген, "Әділет" ақпараттық-құқықтық жүйесінде 2016 жылғы 14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"Ақмола облысының кәсіпкерлікжәне өнеркәсіп басқармасы" мемлекеттік мекемесінің ережесін бекіту туралы" Ақмола облысы әкімдігінің 2016 жылғы 5 сәуірдегі № А-5/149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5332 болып тіркелген, "Әділет" ақпараттық-құқықтық жүйесінде 2016 жылғы 16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