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5446" w14:textId="7af5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2015 жылғы 16 қазандағы №5С-41/5-15 "Ақмола облысы Ерейментау аудандық мәслихатының аппараты" мемлекеттік мекемесінің "Б" корпусы мемлекеттік әкімшілік қызметшілерінің қызметіне жыл сайынғы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15 қаңтардағы № 5С-45/3-16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 2015 жылғы 16 қазандағы №5С-41/5-15 "Ақмола облысы Ерейментау аудандық мәслихатының аппараты" мемлекеттік мекемесінің "Б" корпусы мемлекеттік әкімшілік қызметшілерінің қызметіне жыл сайынғы бағалау әдістемесін бекіту туралы" (Нормативтік құқықтық актілерді мемлекеттік тіркеудің тізілімінде № 5051 болып тіркелген, "Ерейментау" аудандық газетiнде 2015 жылғы 25 қарашасында, "Ереймен" аудандық газетiнде 2015 жылғы 25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