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501c" w14:textId="c9a5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22 қыркүйектегі № С-41/7 "Көкшетау қаласының әкімшілік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10 ақпандағы № С-46/5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 – 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 1998 жылғы 24 наурыздағы Қазақстан Республикасының Заңдарына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2015 жылғы 22 қыркүйектегі № С-41/7 «Көкшетау қаласының әкімшілік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туралы» (Нормативтік құқықтық актілерді мемлекеттік тіркеу тізілімінде № 5029 болып тіркелген, 2015 жылғы 03 қарашада «Көкшетау»,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46–шы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шақыралған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Б.Бегалин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