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b049" w14:textId="7adb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кейбір шешімдерін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2016 жылғы 12 қаңтардағы № С 53-2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Ақкөл аудандық мәслихаты шешімдері күші жойылған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Ақкөл аудандық мәслихаттың 2014 жылғы 24 желтоқсандағы № С 43-1 "2015-2017 жылдарға арналған аудандық бюджет туралы" (нормативтік құқықтық актілерін мемлекеттік тіркеудің тізілімінде № 4576 тіркелген, 2015 жылғы 16 қаңтарда аудандық "Ақкөл өмірі" және "Знамя Родины KZ"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Ақкөл аудандық мәслихаттың 2015 жылғы 4 наурыздағы № С 45-1 "Ақкөл аудандық мәслихаттың 2014 жылғы 24 желтоқсандағы № С 43-1 "2015 - 2017 жылдарға арналған аудандық бюджет туралы" шешіміне өзгерістер енгізу туралы" (нормативтік құқықтық актілерін мемлекеттік тіркеудің тізілімінде № 4677 тіркелген, 2015 жылғы 13 наурызда аудандық "Ақкөл өмірі" және "Знамя Родины KZ"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Ақкөл аудандық мәслихаттың 2015 жылғы 28 сәуірдегі № С 47-3 "Ақкөл аудандық мәслихаттың 2014 жылғы 24 желтоқсандағы № С 43-1 "2015-2017 жылдарға арналған аудандық бюджет туралы" шешіміне өзгерістер енгізу туралы" (нормативтік құқықтық актілерін мемлекеттік тіркеудің тізілімінде № 4779 тіркелген, 2015 жылғы 8 мамырда аудандық "Ақкөл өмірі" және "Знамя Родины KZ"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Ақкөл аудандық мәслихаттың 2015 жылғы 1 шілдедегі № С 48-1 "Ақкөл аудандық мәслихаттың 2014 жылғы 24 желтоқсандағы № С 43-1 "2015 - 2017 жылдарға арналған аудандық бюджет туралы" шешіміне өзгерістер енгізу туралы" (нормативтік құқықтық актілерін мемлекеттік тіркеудің тізілімінде № 4854 тіркелген, 2015 жылғы 17 шілдеде аудандық "Ақкөл өмірі" және "Знамя Родины KZ"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Ақкөл аудандық мәслихаттың 2015 жылғы 27 қазандағы № С 50-1 "Ақкөл аудандық мәслихаттың 2014 жылғы 24 желтоқсандағы № С 43-1 "2015 - 2017 жылдарға арналған аудандық бюджет туралы" (нормативтік құқықтық актілерін мемлекеттік тіркеудің тізілімінде № 5031 тіркелген, 2015 жылғы 12 қарашада аудандық "Ақкөл өмірі" және "Знамя Родины KZ"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Ақкөл аудандық мәслихаттың 2015 жылғы 12 қарашадағы № С 51-1 "Ақкөл аудандық мәслихаттың 2014 жылғы 24 желтоқсандағы № С 43-1 "2015 - 2017 жылдарға арналған аудандық бюджет туралы" шешіміне өзгерістер енгізу туралы" (нормативтік құқықтық актілерін мемлекеттік тіркеудің тізілімінде № 5061 тіркелген, 2015 жылғы 27 қарашада аудандық "Ақкөл өмірі" және "Знамя Родины KZ"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Ақкөл аудандық мәслихаттың 2015 жылғы 23 желтоқсандағы № С 52-3 "Ақкөл аудандық мәслихаттың 2014 жылғы 24 желтоқсандағы № С 43-1 "2015 - 2017 жылдарға арналған аудандық бюджет туралы" шешіміне өзгерістер енгізу туралы" (нормативтік құқықтық актілерін мемлекеттік тіркеудің тізілімінде № 5140 тіркелген, 2016 жылғы 1 қаңтарда аудандық "Ақкөл өмірі" және "Знамя Родины KZ"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Ақкөл аудандық мәслихаттың 2015 жылғы 27 қазандағы № С 50-3 "Ақкөл аудандық мәслихатының аппараты"мемлекеттік мекемесінің "Б" корпусы мемлекеттік әкімшілік қызметшілерінің қызметін жыл сайынғы бағалау Әдістемесін бекіту туралы" (нормативтік құқықтық актілерін мемлекеттік тіркеудің тізілімінде № 5067 тіркелген, 2015 жылғы 4 желтоқсанда аудандық "Ақкөл өмірі" және "Знамя Родины KZ"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Ақкөл аудандық мәслихаттың 2015 жылғы 30 наурыздағы № С 46-2 "Ақкөл ауданының ауыл шаруашылығы мақсатындағы жерлерге жер салығы мөлшерлемесін жоғарлату туралы" (нормативтік құқықтық актілерін мемлекеттік тіркеудің тізілімінде № 4766 тіркелген, 2015 жылғы 1 мамырда аудандық "Ақкөл өмірі" және "Знамя Родины KZ"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Ақкөл аудандық мәслихаттың 2015 жылғы 30 наурыздағы № С 46-3 "Ақкөл ауданында тұратын аз қамтылған отбасыларға (азаматтарға) тұрғын үй көмегін көрсетудің тәртібі мен мөлшерін белгілеу туралы" (нормативтік құқықтық актілерін мемлекеттік тіркеудің тізілімінде № 4753 тіркелген, 2015 жылғы 24 сәуірде аудандық "Ақкөл өмірі" және "Знамя Родины KZ"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Ақкөл аудандық мәслихаттың 2014 жылғы 25 ақпандағы № С 30-3 "Ауылдық қызметші болып табылатын, ауылдық жерде жұмыс істейтін әлеуметтік қамсыздандыру, білім және мәдениет саласы мамандарының лауазымдық тізбесін келісу туралы"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Ш.Бердімұратова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