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0a6" w14:textId="98a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11 сәуірдегі № 5С 23/1 "Атбасар аудандық мәслихатының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22 маусымдағы № 6С 3/9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Республиксының 2001 жылғы 23 қаңтардағы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2014 жылғы 11 сәуірдегі № 5С 23/1 "Атбасар аудандық мәслихатының регламентін бекіту туралы" (Нормативтік құқықтық актілерінің мемлекеттік тіркеу тізілімінде № 4192 болып тіркелген, 2014 жылғы 6 маусымдағы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