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3019" w14:textId="24d3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қаулыларының күші жойғандығын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2016 жылғы 21 сәуірдегі № а-4/115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 күшіндегі нормативтік құқықтық актілерді қолданыстағы заңнамаға сәйкес келтіру мақсатында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 әкімдігінің қаулыларын күші жойғандығын тану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әкімдігінің күшін жойғандығы танылған қаулылар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"Атбасар ауданы Борисовка ауылы әкімінің аппараты" мемлекеттік мекемесінің Ережесін бекіту туралы" Атбасар ауданы әкімдігінің 2014 жылғы 19 қыркүйектегі №а-9/395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4362 тіркелген, "Атбасар" аудандық газетінде 2014 жылғы 10 қазанда, "Простор" аудандық газетінде 2014 жылғы 10 қазанда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"Атбасар ауданы Новосельское ауылы әкімінің аппараты" мемлекеттік мекемесінің Ережесін бекіту туралы" Атбасар ауданы әкімдігінің 2014 жылғы 19 қыркүйектегі №а-9/396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4412 тіркелген, "Атбасар" аудандық газетінде 2014 жылғы 31 қазанда, "Простор" аудандық газетінде 2014 жылғы 31 қазанда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"Атбасар ауданы Сочинское ауылы әкімінің аппараты" мемлекеттік мекемесінің Ережесін бекіту туралы" Атбасар ауданы әкімдігінің 2014 жылғы 19 қыркүйектегі №а-9/398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4409 тіркелген, "Атбасар" аудандық газетінде 2014 жылғы 7 қарашада, "Простор" аудандық газетінде 2014 жылғы 7 қарашада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"Атбасар ауданы Есенкелді ауылы әкімінің аппараты" мемлекеттік мекемесінің Ережесін бекіту туралы" Атбасар ауданы әкімдігінің 2014 жылғы 19 қыркүйектегі №а-9/399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4414 тіркелген, "Атбасар" аудандық газетінде 2014 жылғы 31 қазанда, "Простор" аудандық газетінде 2014 жылғы 31 қазанда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"Атбасар ауданы Сепе ауылы әкімінің аппараты" мемлекеттік мекемесінің Ережесін бекіту туралы" Атбасар ауданы әкімдігінің 2014 жылғы 19 қыркүйектегі №а-9/397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4413 тіркелген, "Атбасар" аудандық газетінде 2014 жылғы 28 қарашада, "Простор" аудандық газетінде 2014 жылғы 28 қарашада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"Атбасар ауданының ветеринария бөлімі" мемлекеттік мекемесінің Ережесін бекіту туралы" Атбасар ауданы әкімдігінің 2015 жылғы 24 шілдедегі №а-7/244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4965 тіркелген, "Атбасар" аудандық газетінде 2015 жылғы 18 қыркүйекте, "Простор" аудандық газетінде 2015 жылғы 18 қыркүйекте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"Ақмола облысы Атбасар ауданы әкімінің аппараты" мемлекеттік мекемесінің Ережесін бекіту туралы" Атбасар ауданы әкімдігінің 2015 жылғы 9 қазандағы №а-10/332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5042 тіркелген, "Атбасар" аудандық газетінде 2015 жылғы 27 қарашада, "Простор" аудандық газетінде 2015 жылғы 27 қарашада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"Атбасар ауданының Ақан Құрманов ауылдық округі әкімінің аппараты" мемлекеттік мекемесінің атауын өзгерту және Ережесін бекіту туралы" Атбасар ауданы әкімдігінің 2016 жылғы 15 қаңтардағы №а-1/7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5248 тіркелген, "Атбасар" аудандық газетінде 2016 жылғы 26 ақпанда, "Простор" аудандық газетінде 2016 жылғы 26 ақпанда жарияланды;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"Атбасар ауданының ауыл шаруашылығы бөлімі" мемлекеттік мекемесінің Ережесін бекіту туралы" Атбасар ауданы әкімдігінің 2015 жылғы 29 қаңтардағы №а-1/33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актіні мемлекеттік тіркеу тізілімінде № 5271 тіркелген, "Атбасар" аудандық газетінде 2015 жылғы 25 наурызда, "Простор" аудандық газетінде 2016 жылғы 25 наурызда жарияланды.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