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f75e" w14:textId="ba0f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 мәслихатының кейбір шешімдері күшін жойды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2016 жылғы 27 сәуірдегі № 6С 2/13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25 тамыздағы № 964 қаулысымен бекітілген, Нормативтік құқықтық актілердің құқықтық мониторингін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Атбасар аудандық мәслихатының келесі шешімдері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Атбасар аудандық мәслихатының 2014 жылғы 27 қазандағы № 5С 28/6 "Атбасар ауданында бейбіт жиналыстар, митингілер, шерулер, пикетттер және демонстрациялар өткізу тәртібін қосымша реттеу туралы" (Нормативтік құқықтық актілерді мемлекеттік тіркеу тізілімінде № 4451 тіркелген, 2014 жылдың 5 желтоқсанда "Атбасар" және "Простор"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Атбасар аудандық мәслихатының 2015 жылғы 3 маусымдағы № 5С 32/12 "Атбасар ауданының пайдаланылмайтын ауыл шаруашылығы мақсатындағы жерлерге бірыңғай жер салығының мөлшерлемелерін жоғарылату туралы" (Нормативтік құқықтық актілерді мемлекеттік тіркеу тізілімінде № 4842 тіркелген, 2015 жылдың 3 шілдеде "Атбасар" және "Простор"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күннен бастап күшіне еңіп және қолданысқа енгізіледі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Борұмбаев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