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56b9" w14:textId="8d656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Ақмола облысы Бұланды аудандық мәслихатының 2016 жылғы 17 ақпандағы № 5С-45/6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Бұланды аудандық мәслихат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шешім қол қойылған күнінен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Кезекті</w:t>
            </w:r>
            <w:r>
              <w:rPr>
                <w:rFonts w:ascii="Times New Roman"/>
                <w:b w:val="false"/>
                <w:i/>
                <w:color w:val="000000"/>
                <w:sz w:val="20"/>
              </w:rPr>
              <w:t xml:space="preserve"> 45-сессияның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А.Алдабергенов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color w:val="000000"/>
                <w:sz w:val="20"/>
              </w:rPr>
              <w:t xml:space="preserve">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2016 жылғы 17 ақпандағы</w:t>
            </w:r>
            <w:r>
              <w:br/>
            </w:r>
            <w:r>
              <w:rPr>
                <w:rFonts w:ascii="Times New Roman"/>
                <w:b w:val="false"/>
                <w:i w:val="false"/>
                <w:color w:val="000000"/>
                <w:sz w:val="20"/>
              </w:rPr>
              <w:t>№ 5С-45/6 шешіміне</w:t>
            </w:r>
            <w:r>
              <w:br/>
            </w:r>
            <w:r>
              <w:rPr>
                <w:rFonts w:ascii="Times New Roman"/>
                <w:b w:val="false"/>
                <w:i w:val="false"/>
                <w:color w:val="000000"/>
                <w:sz w:val="20"/>
              </w:rPr>
              <w:t>қосымша</w:t>
            </w:r>
          </w:p>
        </w:tc>
      </w:tr>
    </w:tbl>
    <w:bookmarkStart w:name="z5" w:id="0"/>
    <w:p>
      <w:pPr>
        <w:spacing w:after="0"/>
        <w:ind w:left="0"/>
        <w:jc w:val="left"/>
      </w:pPr>
      <w:r>
        <w:rPr>
          <w:rFonts w:ascii="Times New Roman"/>
          <w:b/>
          <w:i w:val="false"/>
          <w:color w:val="000000"/>
        </w:rPr>
        <w:t xml:space="preserve"> Бұланды аудандық мәслихатының күші жойылды деп танылған шешімдерінің тізімі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Бұланды аудандық мәслихатының "2015-2017 жылдарға арналған аудандық бюджет туралы" 2014 жылғы 24 желтоқсандағы </w:t>
      </w:r>
      <w:r>
        <w:rPr>
          <w:rFonts w:ascii="Times New Roman"/>
          <w:b w:val="false"/>
          <w:i w:val="false"/>
          <w:color w:val="000000"/>
          <w:sz w:val="28"/>
        </w:rPr>
        <w:t>№ 5С-34/1</w:t>
      </w:r>
      <w:r>
        <w:rPr>
          <w:rFonts w:ascii="Times New Roman"/>
          <w:b w:val="false"/>
          <w:i w:val="false"/>
          <w:color w:val="000000"/>
          <w:sz w:val="28"/>
        </w:rPr>
        <w:t xml:space="preserve"> (Нормативтік құқықтық актілерді мемлекеттік тіркеу тізілімінде № 4568 тіркелген, 2015 жылғы 16 қаңтарда "Бұлаңды Таңы", "Вести Буланды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Бұланды аудандық мәслихатының 2015 жылғы 10 наурыздағы </w:t>
      </w:r>
      <w:r>
        <w:rPr>
          <w:rFonts w:ascii="Times New Roman"/>
          <w:b w:val="false"/>
          <w:i w:val="false"/>
          <w:color w:val="000000"/>
          <w:sz w:val="28"/>
        </w:rPr>
        <w:t>№ 5С-36/1</w:t>
      </w:r>
      <w:r>
        <w:rPr>
          <w:rFonts w:ascii="Times New Roman"/>
          <w:b w:val="false"/>
          <w:i w:val="false"/>
          <w:color w:val="000000"/>
          <w:sz w:val="28"/>
        </w:rPr>
        <w:t xml:space="preserve"> Бұланды аудандық мәслихатының 2014 жылғы 24 желтоқсандағы № 5С-34/1 "2015-2017 жылдарға арналған аудандық бюджет туралы" шешіміне өзгерістер енгізу туралы (нормативтік құқықтық актілерді мемлекеттік тіркеудің тізілімінде № 4712 тіркелген, 2015 жылғы 10 сәуірде "Бұлаңды Таңы", "Вести Буланды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Бұланды аудандық мәслихатының 2015 жылғы 24 маусымдағы </w:t>
      </w:r>
      <w:r>
        <w:rPr>
          <w:rFonts w:ascii="Times New Roman"/>
          <w:b w:val="false"/>
          <w:i w:val="false"/>
          <w:color w:val="000000"/>
          <w:sz w:val="28"/>
        </w:rPr>
        <w:t>№ 5С-39/1</w:t>
      </w:r>
      <w:r>
        <w:rPr>
          <w:rFonts w:ascii="Times New Roman"/>
          <w:b w:val="false"/>
          <w:i w:val="false"/>
          <w:color w:val="000000"/>
          <w:sz w:val="28"/>
        </w:rPr>
        <w:t xml:space="preserve"> Бұланды аудандық мәслихатының 2014 жылғы 24 желтоқсандағы № 5С-34/1 "2015-2017 жылдарға арналған аудандық бюджет туралы" шешіміне өзгерістер енгізу туралы (нормативтік құқықтық актілерді мемлекеттік тіркеудің тізілімінде № 4865 тіркелген, 2015 жылғы 31 шілдеде "Бұлаңды Таңы", "Вести Буланды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 Бұланды аудандық мәслихатының 2015 жылғы 21 қыркүйектегі </w:t>
      </w:r>
      <w:r>
        <w:rPr>
          <w:rFonts w:ascii="Times New Roman"/>
          <w:b w:val="false"/>
          <w:i w:val="false"/>
          <w:color w:val="000000"/>
          <w:sz w:val="28"/>
        </w:rPr>
        <w:t>№ 5С-41/1</w:t>
      </w:r>
      <w:r>
        <w:rPr>
          <w:rFonts w:ascii="Times New Roman"/>
          <w:b w:val="false"/>
          <w:i w:val="false"/>
          <w:color w:val="000000"/>
          <w:sz w:val="28"/>
        </w:rPr>
        <w:t xml:space="preserve"> Бұланды аудандық мәслихатының 2014 жылғы 24 желтоқсандағы № 5С-34/1 "2015-2017 жылдарға арналған аудандық бюджет туралы" шешіміне өзгерістер енгізу туралы (нормативтік құқықтық актілерді мемлекеттік тіркеудің тізілімінде № 5007 тіркелген, 2015 жылғы 16 қазанда "Бұлаңды Таңы", "Вести Буланды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5. Бұланды аудандық мәслихатының 2015 жылғы 11 қарашадағы </w:t>
      </w:r>
      <w:r>
        <w:rPr>
          <w:rFonts w:ascii="Times New Roman"/>
          <w:b w:val="false"/>
          <w:i w:val="false"/>
          <w:color w:val="000000"/>
          <w:sz w:val="28"/>
        </w:rPr>
        <w:t>№ 5С-42/1</w:t>
      </w:r>
      <w:r>
        <w:rPr>
          <w:rFonts w:ascii="Times New Roman"/>
          <w:b w:val="false"/>
          <w:i w:val="false"/>
          <w:color w:val="000000"/>
          <w:sz w:val="28"/>
        </w:rPr>
        <w:t xml:space="preserve"> Бұланды аудандық мәслихатының 2014 жылғы 24 желтоқсандағы № 5С-34/1 "2015-2017 жылдарға арналған аудандық бюджет туралы" шешіміне өзгерістер енгізу туралы (нормативтік құқықтық актілерді мемлекеттік тіркеудің тізілімінде № 5089 тіркелген, 2015 жылғы 11 желтоқсанда "Бұлаңды Таңы", "Вести Буланды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6. Бұланды аудандық мәслихатының 2015 жылғы 23 желтоқсандағы </w:t>
      </w:r>
      <w:r>
        <w:rPr>
          <w:rFonts w:ascii="Times New Roman"/>
          <w:b w:val="false"/>
          <w:i w:val="false"/>
          <w:color w:val="000000"/>
          <w:sz w:val="28"/>
        </w:rPr>
        <w:t>№ 5С-43/3</w:t>
      </w:r>
      <w:r>
        <w:rPr>
          <w:rFonts w:ascii="Times New Roman"/>
          <w:b w:val="false"/>
          <w:i w:val="false"/>
          <w:color w:val="000000"/>
          <w:sz w:val="28"/>
        </w:rPr>
        <w:t xml:space="preserve"> Бұланды аудандық мәслихатының 2014 жылғы 24 желтоқсанда № 5С-34/1 "2015-2017 жылдарға арналған аудандық бюджет туралы" шешіміне өзгерістер енгізу туралы (нормативтік құқықтық актілерді мемлекеттік тіркеудің тізілімінде № 5157 тіркелген, 2016 жылғы 15 қантарда "Бұлаңды Таңы", "Вести Буланды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7. Бұланды аудандық мәслихатының 2014 жылғы 24 желтоқсандағы </w:t>
      </w:r>
      <w:r>
        <w:rPr>
          <w:rFonts w:ascii="Times New Roman"/>
          <w:b w:val="false"/>
          <w:i w:val="false"/>
          <w:color w:val="000000"/>
          <w:sz w:val="28"/>
        </w:rPr>
        <w:t>№ 5С-34/7</w:t>
      </w:r>
      <w:r>
        <w:rPr>
          <w:rFonts w:ascii="Times New Roman"/>
          <w:b w:val="false"/>
          <w:i w:val="false"/>
          <w:color w:val="000000"/>
          <w:sz w:val="28"/>
        </w:rPr>
        <w:t xml:space="preserve"> "Бұланды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 шешіміне өзгерістер енгізу туралы (нормативтік құқықтық актілерді мемлекеттік тіркеудің тізілімінде № 4607 тіркелген, 2015 жылғы 6 ақпанда "Бұлаңды Таңы", "Вести Буланды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8. Бұланды аудандық мәслихатының 2015 жылғы 28 сәуірдегі </w:t>
      </w:r>
      <w:r>
        <w:rPr>
          <w:rFonts w:ascii="Times New Roman"/>
          <w:b w:val="false"/>
          <w:i w:val="false"/>
          <w:color w:val="000000"/>
          <w:sz w:val="28"/>
        </w:rPr>
        <w:t>№ 5С-38/6</w:t>
      </w:r>
      <w:r>
        <w:rPr>
          <w:rFonts w:ascii="Times New Roman"/>
          <w:b w:val="false"/>
          <w:i w:val="false"/>
          <w:color w:val="000000"/>
          <w:sz w:val="28"/>
        </w:rPr>
        <w:t xml:space="preserve"> Бұланды аудандық мәслихатының 2014 жылғы 24 желтоқсандағы № 5С-34/7 "Бұланды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 шешіміне өзгерістер енгізу туралы (нормативтік құқықтық актілерді мемлекеттік тіркеудің тізілімінде № 4814 тіркелген, 2015 жылғы 24 шілдеде "Бұлаңды Таңы", "Вести Буланды жаршысы" газетінде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