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1be" w14:textId="dbaa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2016 жылғы 16 мамырдағы № а-5/84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Заңдарына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ауданы әкімдігінің "Егіндікөл ауданының ветеринария бөлімі" мемлекеттік мекемесінің Ережесін бекіту туралы" 2015 жылғы 17 қыркүйектегі № а-9/164 (нормативтік құқықтық актілерді мемлекеттік тіркеу тізілімінде № 5017 тіркелген, 2015 жылғы 02 қарашанда "Егіндікөл"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