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1358" w14:textId="605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Сілеті ауылының аумағындағы 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Сілеті ауылы әкімінің 2016 жылғы 26 қыркүйектегі № 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"Ерейментау аудандық аумақтық инспекциясы Ветеринарлық бақылау және қадағалау комитеті" мемлекеттік мекемесінің шектеу іс-шараларын алу туралы 2016 жылғы 21 қыркүйектегі № 01-30-432 ұсынысы негізінде Сілеті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Сілеті ауылының аумағындағы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Сілеті ауылы әкімінің "Ерейментау ауданының Сілеті ауылының аумағында шектеу іс-шараларын белгілеу туралы" 2014 жылғы 02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4222 нормативтік құқықтық актілерді мемлекеттік тіркеу Тізімінде тіркелген, "Ереймен"-"Ерейментау" газеттерінде 2014 жылғы 14 маусымда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Сілеті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