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71ab" w14:textId="9607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әкімдігінің 2015 жылғы 12 қарашадағы "2016 жылға Еңбекшілдер ауданының аумағында тұратын, нысаналы топтарға жататын тұлғалардың қосымша тізбесін белгілеу туралы" № а-10/218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2016 жылғы 8 сәуірдегі № а-4/63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ауданы әкімдігінің 2015 жылғы 12 қарашадағы "2016 жылға Еңбекшілдер ауданының аумағында тұратын, нысаналы топтарға жататын тұлғалардың қосымша тізбесін белгілеу туралы" № а-10/218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тіркеудің мемлекеттік тізілімінде тіркелген № 5104, 2015 жылдың 18 желтоқсанында Еңбекшілдер ауданының "Жаңа дәуір – Сельская новь" № 116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А.К.Аутеновке жуктелсін.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