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58b40" w14:textId="b558b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 әкімдігінің кейбір қаулыларының күшін жою туралы</w:t>
      </w:r>
    </w:p>
    <w:p>
      <w:pPr>
        <w:spacing w:after="0"/>
        <w:ind w:left="0"/>
        <w:jc w:val="both"/>
      </w:pPr>
      <w:r>
        <w:rPr>
          <w:rFonts w:ascii="Times New Roman"/>
          <w:b w:val="false"/>
          <w:i w:val="false"/>
          <w:color w:val="000000"/>
          <w:sz w:val="28"/>
        </w:rPr>
        <w:t>Ақмола облысы Есіл ауданы әкімдігінің 2016 жылғы 23 сәуірдегі № а-4/131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Есіл ауданың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Есіл ауданы әкімдігі кейбір қаулыларының </w:t>
      </w:r>
      <w:r>
        <w:rPr>
          <w:rFonts w:ascii="Times New Roman"/>
          <w:b w:val="false"/>
          <w:i w:val="false"/>
          <w:color w:val="000000"/>
          <w:sz w:val="28"/>
        </w:rPr>
        <w:t>қосымшаға</w:t>
      </w:r>
      <w:r>
        <w:rPr>
          <w:rFonts w:ascii="Times New Roman"/>
          <w:b w:val="false"/>
          <w:i w:val="false"/>
          <w:color w:val="000000"/>
          <w:sz w:val="28"/>
        </w:rPr>
        <w:t xml:space="preserve"> сәйкес күші жойылды деп танылсын.</w:t>
      </w:r>
      <w:r>
        <w:br/>
      </w:r>
      <w:r>
        <w:rPr>
          <w:rFonts w:ascii="Times New Roman"/>
          <w:b w:val="false"/>
          <w:i w:val="false"/>
          <w:color w:val="000000"/>
          <w:sz w:val="28"/>
        </w:rPr>
        <w:t>
      </w:t>
      </w:r>
      <w:r>
        <w:rPr>
          <w:rFonts w:ascii="Times New Roman"/>
          <w:b w:val="false"/>
          <w:i w:val="false"/>
          <w:color w:val="000000"/>
          <w:sz w:val="28"/>
        </w:rPr>
        <w:t>2. Есіл қаласының, ауыл, ауылдық округтер және Красногорский кентінің әкімдіктеріне, "Есіл ауданының ауыл шаруашылығы бөлімі", "Есіл ауданының ветеринария бөлімі", "Есіл ауданының кәсіпкерлік және өнеркәсіп бөлімі" мемлекеттік мекемелері қолданыстағы заңнамаға сәйкес Ережелері әзірлесін.</w:t>
      </w:r>
      <w:r>
        <w:br/>
      </w:r>
      <w:r>
        <w:rPr>
          <w:rFonts w:ascii="Times New Roman"/>
          <w:b w:val="false"/>
          <w:i w:val="false"/>
          <w:color w:val="000000"/>
          <w:sz w:val="28"/>
        </w:rPr>
        <w:t>
      </w:t>
      </w:r>
      <w:r>
        <w:rPr>
          <w:rFonts w:ascii="Times New Roman"/>
          <w:b w:val="false"/>
          <w:i w:val="false"/>
          <w:color w:val="000000"/>
          <w:sz w:val="28"/>
        </w:rPr>
        <w:t>3. Есіл ауданы әкімдігінің осы қаулысының орындалуын бақылау Есіл ауданы әкімі аппаратының басшысы Д.Б.Есжановқа жүктелсін.</w:t>
      </w:r>
      <w:r>
        <w:br/>
      </w:r>
      <w:r>
        <w:rPr>
          <w:rFonts w:ascii="Times New Roman"/>
          <w:b w:val="false"/>
          <w:i w:val="false"/>
          <w:color w:val="000000"/>
          <w:sz w:val="28"/>
        </w:rPr>
        <w:t>
      </w:t>
      </w:r>
      <w:r>
        <w:rPr>
          <w:rFonts w:ascii="Times New Roman"/>
          <w:b w:val="false"/>
          <w:i w:val="false"/>
          <w:color w:val="000000"/>
          <w:sz w:val="28"/>
        </w:rPr>
        <w:t>4. Есіл ауданы әкімдігінің осы қаулысы қол қойылған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Есіл а</w:t>
            </w:r>
            <w:r>
              <w:rPr>
                <w:rFonts w:ascii="Times New Roman"/>
                <w:b w:val="false"/>
                <w:i/>
                <w:color w:val="000000"/>
                <w:sz w:val="20"/>
              </w:rPr>
              <w:t>удан</w:t>
            </w:r>
            <w:r>
              <w:rPr>
                <w:rFonts w:ascii="Times New Roman"/>
                <w:b w:val="false"/>
                <w:i/>
                <w:color w:val="000000"/>
                <w:sz w:val="20"/>
              </w:rPr>
              <w:t>ы</w:t>
            </w:r>
            <w:r>
              <w:rPr>
                <w:rFonts w:ascii="Times New Roman"/>
                <w:b w:val="false"/>
                <w:i/>
                <w:color w:val="000000"/>
                <w:sz w:val="20"/>
              </w:rPr>
              <w:t>ны</w:t>
            </w:r>
            <w:r>
              <w:rPr>
                <w:rFonts w:ascii="Times New Roman"/>
                <w:b w:val="false"/>
                <w:i/>
                <w:color w:val="000000"/>
                <w:sz w:val="20"/>
              </w:rPr>
              <w:t>ң</w:t>
            </w:r>
            <w:r>
              <w:rPr>
                <w:rFonts w:ascii="Times New Roman"/>
                <w:b w:val="false"/>
                <w:i/>
                <w:color w:val="000000"/>
                <w:sz w:val="20"/>
              </w:rPr>
              <w:t xml:space="preserve">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2016 жылғы 23 сәуірдегі</w:t>
            </w:r>
            <w:r>
              <w:br/>
            </w:r>
            <w:r>
              <w:rPr>
                <w:rFonts w:ascii="Times New Roman"/>
                <w:b w:val="false"/>
                <w:i w:val="false"/>
                <w:color w:val="000000"/>
                <w:sz w:val="20"/>
              </w:rPr>
              <w:t>№ а-4/131 қаулысына қосымша</w:t>
            </w:r>
          </w:p>
        </w:tc>
      </w:tr>
    </w:tbl>
    <w:bookmarkStart w:name="z7" w:id="1"/>
    <w:p>
      <w:pPr>
        <w:spacing w:after="0"/>
        <w:ind w:left="0"/>
        <w:jc w:val="left"/>
      </w:pPr>
      <w:r>
        <w:rPr>
          <w:rFonts w:ascii="Times New Roman"/>
          <w:b/>
          <w:i w:val="false"/>
          <w:color w:val="000000"/>
        </w:rPr>
        <w:t xml:space="preserve"> Есіл ауданы әкімдігінің күші жойылған кейбір қаулыларының тізбесі</w:t>
      </w:r>
    </w:p>
    <w:bookmarkEnd w:id="1"/>
    <w:bookmarkStart w:name="z8" w:id="2"/>
    <w:p>
      <w:pPr>
        <w:spacing w:after="0"/>
        <w:ind w:left="0"/>
        <w:jc w:val="both"/>
      </w:pPr>
      <w:r>
        <w:rPr>
          <w:rFonts w:ascii="Times New Roman"/>
          <w:b w:val="false"/>
          <w:i w:val="false"/>
          <w:color w:val="000000"/>
          <w:sz w:val="28"/>
        </w:rPr>
        <w:t xml:space="preserve">
      1. "Ақмола облысы Есіл ауданы Интернациональный ауылдық округі әкімінің аппараты" мемлекеттік мекемесінің Ережесін бекіту туралы" Есіл ауданы әкімдігінің 2014жылғы 27 маусымдағы № а-6/240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Есіл ауданы әкімдігінің 2014жылғы 27 маусымдағы № а-6/240 "Ақмола облысы Есіл ауданы Интернациональный ауылдық округі әкімінің аппараты" мемлекеттік мекемесінің Ережесін бекіту туралы" қаулысына өзгеріс енгізу туралы" Есіл ауданы әкімдігінің 2015 жылғы 12 наурыздағы № а-3/111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"Есіл ауданының ветеринария бөлімі" мемлекеттік мекемесінің Ережесін бекіту туралы" Есіл ауданы әкімдігінің 2015 жылғы 17 сәуірдегі № а-4/161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"Есіл ауданының ауыл шаруашылығы бөлімі" мемлекеттік мекемесінің Ережесін бекіту туралы" Есіл ауданы әкімдігінің 2015 жылғы 27 мамырдағы № а-5/222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5. "Есіл ауданының кәсіпкерлік және өнеркәсіп бөлімі" мемлекеттік мекемесінің Ережесін бекіту туралы" Есіл ауданы әкімдігінің 2015 жылғы 12 маусымдағы № А-6/252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6. "Ақмола облысы Есіл ауданы Курский ауылының әкімі аппараты" мемлекеттік мекемесінің Ережесін бекіту туралы" Есіл ауданы әкімдігінің 2015 жылғы 16 шілдедегі № а-7/301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7. "Ақмола облысы Есіл ауданы Раздольный ауылының әкімі аппараты" мемлекеттік мекемесінің Ережесін бекіту туралы" Есіл ауданы әкімдігінің 2015 жылғы 19 қазандағы № а-10/409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8. "Ақмола облысы Есіл ауданы Есіл қаласының әкімі аппараты" мемлекеттік мекемесінің Ережесін бекіту туралы" Есіл ауданы әкімдігінің 2015 жылғы 19 қазандағы № а-10/410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9. "Ақмола облысы Есіл ауданы Московский ауылының әкімі аппараты" мемлекеттік мекемесінің Ережесін бекіту туралы" Есіл ауданы әкімдігінің 2015 жылғы 19 қазандағы № а-10/411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10. "Ақмола облысы Есіл ауданы Орловка ауылының әкімі аппараты" мемлекеттік мекемесінің Ережесін бекіту туралы" Есіл ауданы әкімдігінің 2015 жылғы 19 қазандағы № а-10/412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11. "Ақмола облысы Есіл ауданы Аксай ауылының әкімі аппараты" мемлекеттік мекемесінің Ережесін бекіту туралы" Есіл ауданы әкімдігінің 2015 жылғы 19 қазандағы № а-10/413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12. "Ақмола облысы Есіл ауданы Свободный ауылының әкімі аппараты" мемлекеттік мекемесінің Ережесін бекіту туралы" Есіл ауданы әкімдігінің 2015 жылғы 19 қазандағы № а-10/414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13. "Ақмола облысы Есіл ауданы Ярославка ауылының әкімі аппараты" мемлекеттік мекемесінің Ережесін бекіту туралы" Есіл ауданы әкімдігінің 2015 жылғы 19 қазандағы № а-10/415 </w:t>
      </w:r>
      <w:r>
        <w:rPr>
          <w:rFonts w:ascii="Times New Roman"/>
          <w:b w:val="false"/>
          <w:i w:val="false"/>
          <w:color w:val="000000"/>
          <w:sz w:val="28"/>
        </w:rPr>
        <w:t>қаулысы</w:t>
      </w:r>
      <w:r>
        <w:rPr>
          <w:rFonts w:ascii="Times New Roman"/>
          <w:b w:val="false"/>
          <w:i w:val="false"/>
          <w:color w:val="000000"/>
          <w:sz w:val="28"/>
        </w:rPr>
        <w:t>.</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