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b8cd" w14:textId="5e7b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2015 жылғы 08 сәуірдегі № 5ВС-37-1 "Жақсы ауданында бейбіт жиналыстар, митингілер, шерулер, пикеттер және демонстрациялар өткізу тәртібін қосымша реттеу туралы"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2016 жылғы 28 сәуірдегі № 6ВС-3-5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2016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Республикасының Заңдарына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Жақсы аудандық мәслихатының 2015 жылғы 08 сәуірдегі № 5ВС-37-1 "Жақсы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4755 болып тіркелген, 2015 жылдың 27 сәуірінде "Жақсы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