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ccd2" w14:textId="5c8c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07 тамыздағы № 5ВС-41-2 "Жақсы ауданында тұратын аз қамтылған отбасыларға (азаматтарға) тұрғын үй көмегін көрсетудің тәртібін және мөлшерін айқындау туралы"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28 сәуірдегі № 6ВС-3-6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Заңдарына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07 тамыздағы № 5ВС-41-2 "Жақсы ауданында тұратын аз қамтылған отбасыларға (азаматтарға) тұрғын үй көмегін көрсетудің тәртібін және мөлшерін айқындау туралы" (нормативтік құқықтық актілерді мемлекеттік тіркеу Тізілімінде № 4961 болып тіркелген, 2015 жылдың 07 қыркүйегінде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