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e837" w14:textId="7bde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2014 жылғы 16 сәуірдегі № 5ВС-27-4 "Жақсы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16 маусымдағы № 6ВС-4-7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туралы" Заңдарына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2014 жылғы 16 сәуірдегі № 5ВС-27-4 "Жақсы аудандық мәслихатының регламентін бекіту туралы" (нормативтік құқықтық актілердің мемлекеттік тіркеу тізілімінде 2014 жылы 16 мамырда № 4191 болып тіркелген, 2014 жылдың 26 мамырында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