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7ace" w14:textId="cf77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Ақпараттық қауіпсіздік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2016 жылғы 17 қарашадағы № 5/НҚ бұйрығы. Күші жойылды - Қазақстан Республикасы Цифрлық даму, қорғаныс және аэроғарыш өнеркәсібі министрінің м.а. 2019 жылғы 10 сәуірдегі № 33/НҚ бұйрығымен</w:t>
      </w:r>
    </w:p>
    <w:p>
      <w:pPr>
        <w:spacing w:after="0"/>
        <w:ind w:left="0"/>
        <w:jc w:val="both"/>
      </w:pPr>
      <w:r>
        <w:rPr>
          <w:rFonts w:ascii="Times New Roman"/>
          <w:b w:val="false"/>
          <w:i w:val="false"/>
          <w:color w:val="ff0000"/>
          <w:sz w:val="28"/>
        </w:rPr>
        <w:t xml:space="preserve">
      Ескерту. Бұйрықтың күші жойылды - ҚР Цифрлық даму, қорғаныс және аэроғарыш өнеркәсібі министрінің м.а. 10.04.2019 </w:t>
      </w:r>
      <w:r>
        <w:rPr>
          <w:rFonts w:ascii="Times New Roman"/>
          <w:b w:val="false"/>
          <w:i w:val="false"/>
          <w:color w:val="ff0000"/>
          <w:sz w:val="28"/>
        </w:rPr>
        <w:t>№ 33/НҚ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"Қазақстан Республикасының Қорғаныс және аэроғарыш өнеркәсібі министрлігінің кейбір мәселелері туралы" Қазақстан Республикасы Үкіметінің 2016 жылғы 15 қарашадағы № 704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және аэроғарыш өнеркәсібі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банкіне орналастыру үшін "Республикалық құқықтық ақпараттандыру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Атамқұлов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2016 жылғы 17 қарашадағы</w:t>
            </w:r>
            <w:r>
              <w:br/>
            </w:r>
            <w:r>
              <w:rPr>
                <w:rFonts w:ascii="Times New Roman"/>
                <w:b w:val="false"/>
                <w:i w:val="false"/>
                <w:color w:val="000000"/>
                <w:sz w:val="20"/>
              </w:rPr>
              <w:t>№ 5/НҚ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Қорғаныс және аэроғарыш өнеркәсібі</w:t>
      </w:r>
      <w:r>
        <w:br/>
      </w:r>
      <w:r>
        <w:rPr>
          <w:rFonts w:ascii="Times New Roman"/>
          <w:b/>
          <w:i w:val="false"/>
          <w:color w:val="000000"/>
        </w:rPr>
        <w:t>министрлігінің Ақпараттық қауіпсіздік комитеті" республикалық</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7"/>
    <w:p>
      <w:pPr>
        <w:spacing w:after="0"/>
        <w:ind w:left="0"/>
        <w:jc w:val="both"/>
      </w:pPr>
      <w:r>
        <w:rPr>
          <w:rFonts w:ascii="Times New Roman"/>
          <w:b w:val="false"/>
          <w:i w:val="false"/>
          <w:color w:val="ff0000"/>
          <w:sz w:val="28"/>
        </w:rPr>
        <w:t xml:space="preserve">
      Ескерту. Ереже жаңа редакцияда - ҚР Қорғаныс және Аэроғарыш өнеркәсібі министрінің м.а. 07.09.2018 </w:t>
      </w:r>
      <w:r>
        <w:rPr>
          <w:rFonts w:ascii="Times New Roman"/>
          <w:b w:val="false"/>
          <w:i w:val="false"/>
          <w:color w:val="ff0000"/>
          <w:sz w:val="28"/>
        </w:rPr>
        <w:t>№ 152/НҚ</w:t>
      </w:r>
      <w:r>
        <w:rPr>
          <w:rFonts w:ascii="Times New Roman"/>
          <w:b w:val="false"/>
          <w:i w:val="false"/>
          <w:color w:val="ff0000"/>
          <w:sz w:val="28"/>
        </w:rPr>
        <w:t xml:space="preserve"> бұйрығымен.</w:t>
      </w:r>
    </w:p>
    <w:bookmarkStart w:name="z11" w:id="8"/>
    <w:p>
      <w:pPr>
        <w:spacing w:after="0"/>
        <w:ind w:left="0"/>
        <w:jc w:val="both"/>
      </w:pPr>
      <w:r>
        <w:rPr>
          <w:rFonts w:ascii="Times New Roman"/>
          <w:b w:val="false"/>
          <w:i w:val="false"/>
          <w:color w:val="000000"/>
          <w:sz w:val="28"/>
        </w:rPr>
        <w:t>
      1. Қазақстан Республикасы Қорғаныс және аэроғарыш өнеркәсібі министрлігінің Ақпараттық қауіпсіздік комитеті (бұдан әрі - Комитет) Қазақстан Республикасы Қорғаныс және аэроғарыш өнеркәсібі министрлігінің (бұдан әрі - Министрлік) реттеушілік, іске асырушылық және бақылау функцияларын жүзеге асыратын, сондай-ақ Министрліктің ақпараттандыру саласындағы ақпараттық қауіпсіздікті қамтамасыз ету саласында стратегиялық функцияларын орындауға қатысатын ведомствосы болып табылады.</w:t>
      </w:r>
    </w:p>
    <w:bookmarkEnd w:id="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Комитет азаматтық-құқықтық қатынастарға өз атынан түседі.</w:t>
      </w:r>
    </w:p>
    <w:p>
      <w:pPr>
        <w:spacing w:after="0"/>
        <w:ind w:left="0"/>
        <w:jc w:val="both"/>
      </w:pPr>
      <w:r>
        <w:rPr>
          <w:rFonts w:ascii="Times New Roman"/>
          <w:b w:val="false"/>
          <w:i w:val="false"/>
          <w:color w:val="000000"/>
          <w:sz w:val="28"/>
        </w:rPr>
        <w:t>
      5. Комитет егер заңнамаға сәйкес осыған уәкілеттік берілген болса,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Комитет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"Министрліктер үйі" 8-ғимарат, 2-кіреберіс.</w:t>
      </w:r>
    </w:p>
    <w:p>
      <w:pPr>
        <w:spacing w:after="0"/>
        <w:ind w:left="0"/>
        <w:jc w:val="both"/>
      </w:pPr>
      <w:r>
        <w:rPr>
          <w:rFonts w:ascii="Times New Roman"/>
          <w:b w:val="false"/>
          <w:i w:val="false"/>
          <w:color w:val="000000"/>
          <w:sz w:val="28"/>
        </w:rPr>
        <w:t>
      9. Комитеттің толық атауы - "Қазақстан Республикасы Қорғаныс және аэроғарыш өнеркәсібі министрлігінің Ақпараттық қауіпсіздік комитеті" республикалық мемлекеттiк мекемесi.</w:t>
      </w:r>
    </w:p>
    <w:p>
      <w:pPr>
        <w:spacing w:after="0"/>
        <w:ind w:left="0"/>
        <w:jc w:val="both"/>
      </w:pPr>
      <w:r>
        <w:rPr>
          <w:rFonts w:ascii="Times New Roman"/>
          <w:b w:val="false"/>
          <w:i w:val="false"/>
          <w:color w:val="000000"/>
          <w:sz w:val="28"/>
        </w:rPr>
        <w:t>
      10. Осы Ереже Комитеттің құрылтай құжаты болып табылады.</w:t>
      </w:r>
    </w:p>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ақпараттандыру саласындағы ақпараттық қауіпсіздікті қамтамасыз ету саласында мемлекеттік саясатты іске асыруға қатысу;</w:t>
      </w:r>
    </w:p>
    <w:p>
      <w:pPr>
        <w:spacing w:after="0"/>
        <w:ind w:left="0"/>
        <w:jc w:val="both"/>
      </w:pPr>
      <w:r>
        <w:rPr>
          <w:rFonts w:ascii="Times New Roman"/>
          <w:b w:val="false"/>
          <w:i w:val="false"/>
          <w:color w:val="000000"/>
          <w:sz w:val="28"/>
        </w:rPr>
        <w:t>
      2) ақпараттандыру саласындағы ақпараттық қауіпсіздікті қамтамасыз ету саласындағы үйлестіру;</w:t>
      </w:r>
    </w:p>
    <w:p>
      <w:pPr>
        <w:spacing w:after="0"/>
        <w:ind w:left="0"/>
        <w:jc w:val="both"/>
      </w:pPr>
      <w:r>
        <w:rPr>
          <w:rFonts w:ascii="Times New Roman"/>
          <w:b w:val="false"/>
          <w:i w:val="false"/>
          <w:color w:val="000000"/>
          <w:sz w:val="28"/>
        </w:rPr>
        <w:t>
      3) өз құзыретi шегiнде Комитетке жүктелген өзге де мiндеттердi жүзеге асыру.</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өз құзыреті шегінде реттеуіш, бақылау, іске асыру функцияларын жүзеге асыру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2) ақпараттандыру саласындағы ақпараттық қауіпсіздікті қамтамасыз ету саласында бірыңғай мемлекеттік саясатты іске асыруға қатысу;</w:t>
      </w:r>
    </w:p>
    <w:p>
      <w:pPr>
        <w:spacing w:after="0"/>
        <w:ind w:left="0"/>
        <w:jc w:val="both"/>
      </w:pPr>
      <w:r>
        <w:rPr>
          <w:rFonts w:ascii="Times New Roman"/>
          <w:b w:val="false"/>
          <w:i w:val="false"/>
          <w:color w:val="000000"/>
          <w:sz w:val="28"/>
        </w:rPr>
        <w:t>
      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әзірлеу, келісу және бекіту;</w:t>
      </w:r>
    </w:p>
    <w:p>
      <w:pPr>
        <w:spacing w:after="0"/>
        <w:ind w:left="0"/>
        <w:jc w:val="both"/>
      </w:pPr>
      <w:r>
        <w:rPr>
          <w:rFonts w:ascii="Times New Roman"/>
          <w:b w:val="false"/>
          <w:i w:val="false"/>
          <w:color w:val="000000"/>
          <w:sz w:val="28"/>
        </w:rPr>
        <w:t>
      4) өз құзыреті шегінде халықаралық ынтымақтастықты жүзеге асыруға қатысу;</w:t>
      </w:r>
    </w:p>
    <w:p>
      <w:pPr>
        <w:spacing w:after="0"/>
        <w:ind w:left="0"/>
        <w:jc w:val="both"/>
      </w:pPr>
      <w:r>
        <w:rPr>
          <w:rFonts w:ascii="Times New Roman"/>
          <w:b w:val="false"/>
          <w:i w:val="false"/>
          <w:color w:val="000000"/>
          <w:sz w:val="28"/>
        </w:rPr>
        <w:t>
      5)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xml:space="preserve">
      6) Қазақстан Республикасының Әкiмшiлiк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7) ақпараттандыру саласындағы ақпараттық қауіпсіздікті қамтамасыз ету бойынша мемлекеттік бақылауды жүзеге асыру;</w:t>
      </w:r>
    </w:p>
    <w:p>
      <w:pPr>
        <w:spacing w:after="0"/>
        <w:ind w:left="0"/>
        <w:jc w:val="both"/>
      </w:pPr>
      <w:r>
        <w:rPr>
          <w:rFonts w:ascii="Times New Roman"/>
          <w:b w:val="false"/>
          <w:i w:val="false"/>
          <w:color w:val="000000"/>
          <w:sz w:val="28"/>
        </w:rPr>
        <w:t>
      8) өз құзыретi шегiнде техникалық регламенттер мен ұлттық стандарттарды әзірлеу жөніндегі жұмысты ұйымдастыру;</w:t>
      </w:r>
    </w:p>
    <w:p>
      <w:pPr>
        <w:spacing w:after="0"/>
        <w:ind w:left="0"/>
        <w:jc w:val="both"/>
      </w:pPr>
      <w:r>
        <w:rPr>
          <w:rFonts w:ascii="Times New Roman"/>
          <w:b w:val="false"/>
          <w:i w:val="false"/>
          <w:color w:val="000000"/>
          <w:sz w:val="28"/>
        </w:rPr>
        <w:t>
      9) соттарға Қазақстан Республикасының заңнамасына сәйкес талап-арыздар беру;</w:t>
      </w:r>
    </w:p>
    <w:p>
      <w:pPr>
        <w:spacing w:after="0"/>
        <w:ind w:left="0"/>
        <w:jc w:val="both"/>
      </w:pPr>
      <w:r>
        <w:rPr>
          <w:rFonts w:ascii="Times New Roman"/>
          <w:b w:val="false"/>
          <w:i w:val="false"/>
          <w:color w:val="000000"/>
          <w:sz w:val="28"/>
        </w:rPr>
        <w:t>
      10) Қазақстан Республикасының Кәсіпкерлік кодексіне сәйкес тексеру парақтарының нысандарын, тәуекел дәрежесін бағалау өлшемшарттарын, сондай-ақ жартыжылдық тексеру жүргізу кестелерін әзірлеу;</w:t>
      </w:r>
    </w:p>
    <w:p>
      <w:pPr>
        <w:spacing w:after="0"/>
        <w:ind w:left="0"/>
        <w:jc w:val="both"/>
      </w:pPr>
      <w:r>
        <w:rPr>
          <w:rFonts w:ascii="Times New Roman"/>
          <w:b w:val="false"/>
          <w:i w:val="false"/>
          <w:color w:val="000000"/>
          <w:sz w:val="28"/>
        </w:rPr>
        <w:t>
      11) Қазақстан Республикасы заңнамасының талаптарын бұзушылықтар анықталған кезде нұсқамалар жіберу;</w:t>
      </w:r>
    </w:p>
    <w:p>
      <w:pPr>
        <w:spacing w:after="0"/>
        <w:ind w:left="0"/>
        <w:jc w:val="both"/>
      </w:pPr>
      <w:r>
        <w:rPr>
          <w:rFonts w:ascii="Times New Roman"/>
          <w:b w:val="false"/>
          <w:i w:val="false"/>
          <w:color w:val="000000"/>
          <w:sz w:val="28"/>
        </w:rPr>
        <w:t>
      12) ақпараттық қауіпсіздікті қамтамасыз ету бойынша құқықтық, әкімшілік және өзге де шараларды әзірлеуге қатысу, олардың іске асырылуы мен сақталуын бақылауды жүзеге асыру, сондай-ақ ақпараттық қауіпсіздікті қамтамасыз ету жөніндегі қызметті ведомствоаралық үйлестіруге қатысу;</w:t>
      </w:r>
    </w:p>
    <w:p>
      <w:pPr>
        <w:spacing w:after="0"/>
        <w:ind w:left="0"/>
        <w:jc w:val="both"/>
      </w:pPr>
      <w:r>
        <w:rPr>
          <w:rFonts w:ascii="Times New Roman"/>
          <w:b w:val="false"/>
          <w:i w:val="false"/>
          <w:color w:val="000000"/>
          <w:sz w:val="28"/>
        </w:rPr>
        <w:t>
      13) ұлттық қауіпсіздік жүйесін жетілдіру бойынша ұсыныстар енгізу;</w:t>
      </w:r>
    </w:p>
    <w:p>
      <w:pPr>
        <w:spacing w:after="0"/>
        <w:ind w:left="0"/>
        <w:jc w:val="both"/>
      </w:pPr>
      <w:r>
        <w:rPr>
          <w:rFonts w:ascii="Times New Roman"/>
          <w:b w:val="false"/>
          <w:i w:val="false"/>
          <w:color w:val="000000"/>
          <w:sz w:val="28"/>
        </w:rPr>
        <w:t>
      14) Министрлікке ақпараттық қауіпсіздікті қамтамасыз ету мәселелері бойынша нормативтік құқықтық актілер талаптарының орындалмағаны үшін мемлекеттік органдар мен ұйымдар басшыларының жауапкершілігі туралы ұсыныстар енгізу;</w:t>
      </w:r>
    </w:p>
    <w:p>
      <w:pPr>
        <w:spacing w:after="0"/>
        <w:ind w:left="0"/>
        <w:jc w:val="both"/>
      </w:pPr>
      <w:r>
        <w:rPr>
          <w:rFonts w:ascii="Times New Roman"/>
          <w:b w:val="false"/>
          <w:i w:val="false"/>
          <w:color w:val="000000"/>
          <w:sz w:val="28"/>
        </w:rPr>
        <w:t>
      15) Қазақстан Республикасының заңнамасында белгіленген құзырет шегінде терроризмге қарсы іс-қимылды жүзеге асыру;</w:t>
      </w:r>
    </w:p>
    <w:p>
      <w:pPr>
        <w:spacing w:after="0"/>
        <w:ind w:left="0"/>
        <w:jc w:val="both"/>
      </w:pPr>
      <w:r>
        <w:rPr>
          <w:rFonts w:ascii="Times New Roman"/>
          <w:b w:val="false"/>
          <w:i w:val="false"/>
          <w:color w:val="000000"/>
          <w:sz w:val="28"/>
        </w:rPr>
        <w:t>
      16) мемлекеттік көрсетілетін қызметтер стандарттары мен регламенттерін әзірлеу;</w:t>
      </w:r>
    </w:p>
    <w:p>
      <w:pPr>
        <w:spacing w:after="0"/>
        <w:ind w:left="0"/>
        <w:jc w:val="both"/>
      </w:pPr>
      <w:r>
        <w:rPr>
          <w:rFonts w:ascii="Times New Roman"/>
          <w:b w:val="false"/>
          <w:i w:val="false"/>
          <w:color w:val="000000"/>
          <w:sz w:val="28"/>
        </w:rPr>
        <w:t>
      17)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мен қағидаларын әзірлеу;</w:t>
      </w:r>
    </w:p>
    <w:p>
      <w:pPr>
        <w:spacing w:after="0"/>
        <w:ind w:left="0"/>
        <w:jc w:val="both"/>
      </w:pPr>
      <w:r>
        <w:rPr>
          <w:rFonts w:ascii="Times New Roman"/>
          <w:b w:val="false"/>
          <w:i w:val="false"/>
          <w:color w:val="000000"/>
          <w:sz w:val="28"/>
        </w:rPr>
        <w:t>
      18)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әзірлеу;</w:t>
      </w:r>
    </w:p>
    <w:p>
      <w:pPr>
        <w:spacing w:after="0"/>
        <w:ind w:left="0"/>
        <w:jc w:val="both"/>
      </w:pPr>
      <w:r>
        <w:rPr>
          <w:rFonts w:ascii="Times New Roman"/>
          <w:b w:val="false"/>
          <w:i w:val="false"/>
          <w:color w:val="000000"/>
          <w:sz w:val="28"/>
        </w:rPr>
        <w:t>
      19) ұлттық қауіпсіздік органдарымен келісім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әзірлеу;</w:t>
      </w:r>
    </w:p>
    <w:p>
      <w:pPr>
        <w:spacing w:after="0"/>
        <w:ind w:left="0"/>
        <w:jc w:val="both"/>
      </w:pPr>
      <w:r>
        <w:rPr>
          <w:rFonts w:ascii="Times New Roman"/>
          <w:b w:val="false"/>
          <w:i w:val="false"/>
          <w:color w:val="000000"/>
          <w:sz w:val="28"/>
        </w:rPr>
        <w:t>
      20)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асыру;</w:t>
      </w:r>
    </w:p>
    <w:p>
      <w:pPr>
        <w:spacing w:after="0"/>
        <w:ind w:left="0"/>
        <w:jc w:val="both"/>
      </w:pPr>
      <w:r>
        <w:rPr>
          <w:rFonts w:ascii="Times New Roman"/>
          <w:b w:val="false"/>
          <w:i w:val="false"/>
          <w:color w:val="000000"/>
          <w:sz w:val="28"/>
        </w:rPr>
        <w:t>
      21)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 жүргізу қағидаларын әзірлеу;</w:t>
      </w:r>
    </w:p>
    <w:p>
      <w:pPr>
        <w:spacing w:after="0"/>
        <w:ind w:left="0"/>
        <w:jc w:val="both"/>
      </w:pPr>
      <w:r>
        <w:rPr>
          <w:rFonts w:ascii="Times New Roman"/>
          <w:b w:val="false"/>
          <w:i w:val="false"/>
          <w:color w:val="000000"/>
          <w:sz w:val="28"/>
        </w:rPr>
        <w:t>
      22)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талаптарының сәйкестігіне аттестаттау жүргізу;</w:t>
      </w:r>
    </w:p>
    <w:p>
      <w:pPr>
        <w:spacing w:after="0"/>
        <w:ind w:left="0"/>
        <w:jc w:val="both"/>
      </w:pPr>
      <w:r>
        <w:rPr>
          <w:rFonts w:ascii="Times New Roman"/>
          <w:b w:val="false"/>
          <w:i w:val="false"/>
          <w:color w:val="000000"/>
          <w:sz w:val="28"/>
        </w:rPr>
        <w:t>
      23)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p>
      <w:pPr>
        <w:spacing w:after="0"/>
        <w:ind w:left="0"/>
        <w:jc w:val="both"/>
      </w:pPr>
      <w:r>
        <w:rPr>
          <w:rFonts w:ascii="Times New Roman"/>
          <w:b w:val="false"/>
          <w:i w:val="false"/>
          <w:color w:val="000000"/>
          <w:sz w:val="28"/>
        </w:rPr>
        <w:t>
      24) мемлекеттік органдардың ақпараттық жүйелерін өндірістік пайдалануға беруге қатысу;</w:t>
      </w:r>
    </w:p>
    <w:p>
      <w:pPr>
        <w:spacing w:after="0"/>
        <w:ind w:left="0"/>
        <w:jc w:val="both"/>
      </w:pPr>
      <w:r>
        <w:rPr>
          <w:rFonts w:ascii="Times New Roman"/>
          <w:b w:val="false"/>
          <w:i w:val="false"/>
          <w:color w:val="000000"/>
          <w:sz w:val="28"/>
        </w:rPr>
        <w:t>
      25) ақпараттық-коммуникациялық технологиялар және ақпараттық қауіпсіздікті қамтамасыз ету саласындағы бірыңғай талаптарды әзірлеу;</w:t>
      </w:r>
    </w:p>
    <w:p>
      <w:pPr>
        <w:spacing w:after="0"/>
        <w:ind w:left="0"/>
        <w:jc w:val="both"/>
      </w:pPr>
      <w:r>
        <w:rPr>
          <w:rFonts w:ascii="Times New Roman"/>
          <w:b w:val="false"/>
          <w:i w:val="false"/>
          <w:color w:val="000000"/>
          <w:sz w:val="28"/>
        </w:rPr>
        <w:t>
      26) Ақпараттық қауіпсіздіктің оқыс оқиғаларына ден қоюдың дағдарысқа қарсы ұлттық жоспарын әзірлеу;</w:t>
      </w:r>
    </w:p>
    <w:p>
      <w:pPr>
        <w:spacing w:after="0"/>
        <w:ind w:left="0"/>
        <w:jc w:val="both"/>
      </w:pPr>
      <w:r>
        <w:rPr>
          <w:rFonts w:ascii="Times New Roman"/>
          <w:b w:val="false"/>
          <w:i w:val="false"/>
          <w:color w:val="000000"/>
          <w:sz w:val="28"/>
        </w:rPr>
        <w:t>
      27) домендік аттардың әкімшісін және тіркеуішін айқындау бойынша ұсыныс дайындау және Интернеттің қазақстандық сегментiнiң кеңістігінде домендiк аттарды тiркеу, пайдалану және бөлу қағидаларын әзірлеу;</w:t>
      </w:r>
    </w:p>
    <w:p>
      <w:pPr>
        <w:spacing w:after="0"/>
        <w:ind w:left="0"/>
        <w:jc w:val="both"/>
      </w:pPr>
      <w:r>
        <w:rPr>
          <w:rFonts w:ascii="Times New Roman"/>
          <w:b w:val="false"/>
          <w:i w:val="false"/>
          <w:color w:val="000000"/>
          <w:sz w:val="28"/>
        </w:rPr>
        <w:t>
      28)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әзірлеу;</w:t>
      </w:r>
    </w:p>
    <w:p>
      <w:pPr>
        <w:spacing w:after="0"/>
        <w:ind w:left="0"/>
        <w:jc w:val="both"/>
      </w:pPr>
      <w:r>
        <w:rPr>
          <w:rFonts w:ascii="Times New Roman"/>
          <w:b w:val="false"/>
          <w:i w:val="false"/>
          <w:color w:val="000000"/>
          <w:sz w:val="28"/>
        </w:rPr>
        <w:t>
      29) ақпараттық-коммуникациялық технологиялар және ақпараттық қауіпсіздікті қамтамасыз ету саласындағы бірыңғай талаптардың орындалуын мониторингілеуді жүзеге асыру;</w:t>
      </w:r>
    </w:p>
    <w:p>
      <w:pPr>
        <w:spacing w:after="0"/>
        <w:ind w:left="0"/>
        <w:jc w:val="both"/>
      </w:pPr>
      <w:r>
        <w:rPr>
          <w:rFonts w:ascii="Times New Roman"/>
          <w:b w:val="false"/>
          <w:i w:val="false"/>
          <w:color w:val="000000"/>
          <w:sz w:val="28"/>
        </w:rPr>
        <w:t>
      30) электрондық ақпараттық ресурстарды сақтаудың бірыңғай ұлттық резервтік платформасын құру және оның жұмыс істеуін қамтамасыз ету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әзірлеу;</w:t>
      </w:r>
    </w:p>
    <w:p>
      <w:pPr>
        <w:spacing w:after="0"/>
        <w:ind w:left="0"/>
        <w:jc w:val="both"/>
      </w:pPr>
      <w:r>
        <w:rPr>
          <w:rFonts w:ascii="Times New Roman"/>
          <w:b w:val="false"/>
          <w:i w:val="false"/>
          <w:color w:val="000000"/>
          <w:sz w:val="28"/>
        </w:rPr>
        <w:t>
      31) қорғау бейіндерін және қорғау бейіндерін әзірлеу әдістемесін әзірлеу;</w:t>
      </w:r>
    </w:p>
    <w:p>
      <w:pPr>
        <w:spacing w:after="0"/>
        <w:ind w:left="0"/>
        <w:jc w:val="both"/>
      </w:pPr>
      <w:r>
        <w:rPr>
          <w:rFonts w:ascii="Times New Roman"/>
          <w:b w:val="false"/>
          <w:i w:val="false"/>
          <w:color w:val="000000"/>
          <w:sz w:val="28"/>
        </w:rPr>
        <w:t>
      32)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әзірлеу;</w:t>
      </w:r>
    </w:p>
    <w:p>
      <w:pPr>
        <w:spacing w:after="0"/>
        <w:ind w:left="0"/>
        <w:jc w:val="both"/>
      </w:pPr>
      <w:r>
        <w:rPr>
          <w:rFonts w:ascii="Times New Roman"/>
          <w:b w:val="false"/>
          <w:i w:val="false"/>
          <w:color w:val="000000"/>
          <w:sz w:val="28"/>
        </w:rPr>
        <w:t>
      33) электрондық өнеркәсіптің және бағдарламалық қамтылымның сенім білдірілген өнімінің тізілімін қалыптастыру және жүргізу қағидаларын, сондай-ақ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әзірлеу;</w:t>
      </w:r>
    </w:p>
    <w:p>
      <w:pPr>
        <w:spacing w:after="0"/>
        <w:ind w:left="0"/>
        <w:jc w:val="both"/>
      </w:pPr>
      <w:r>
        <w:rPr>
          <w:rFonts w:ascii="Times New Roman"/>
          <w:b w:val="false"/>
          <w:i w:val="false"/>
          <w:color w:val="000000"/>
          <w:sz w:val="28"/>
        </w:rPr>
        <w:t>
      34) электрондық өнеркәсіптің және бағдарламалық қамтылымның сенім білдірілген өнімінің тізілімін жүргізу;</w:t>
      </w:r>
    </w:p>
    <w:p>
      <w:pPr>
        <w:spacing w:after="0"/>
        <w:ind w:left="0"/>
        <w:jc w:val="both"/>
      </w:pPr>
      <w:r>
        <w:rPr>
          <w:rFonts w:ascii="Times New Roman"/>
          <w:b w:val="false"/>
          <w:i w:val="false"/>
          <w:color w:val="000000"/>
          <w:sz w:val="28"/>
        </w:rPr>
        <w:t>
      35) электрондық ақпараттық ресурстардың резервтік көшірмелерін электрондық ақпараттық ресурстарды резервтiк сақтаудың бірыңғай платформасына берудің тәртібі мен мерзімдерін әзірлеу;</w:t>
      </w:r>
    </w:p>
    <w:p>
      <w:pPr>
        <w:spacing w:after="0"/>
        <w:ind w:left="0"/>
        <w:jc w:val="both"/>
      </w:pPr>
      <w:r>
        <w:rPr>
          <w:rFonts w:ascii="Times New Roman"/>
          <w:b w:val="false"/>
          <w:i w:val="false"/>
          <w:color w:val="000000"/>
          <w:sz w:val="28"/>
        </w:rPr>
        <w:t>
      36) Қазақстан Республикасының заңнамасына сәйкес өзге де функцияларды жүзеге асыру.</w:t>
      </w:r>
    </w:p>
    <w:p>
      <w:pPr>
        <w:spacing w:after="0"/>
        <w:ind w:left="0"/>
        <w:jc w:val="both"/>
      </w:pPr>
      <w:r>
        <w:rPr>
          <w:rFonts w:ascii="Times New Roman"/>
          <w:b w:val="false"/>
          <w:i w:val="false"/>
          <w:color w:val="000000"/>
          <w:sz w:val="28"/>
        </w:rPr>
        <w:t>
      15. Комитеттің құқықтары мен міндеттері:</w:t>
      </w:r>
    </w:p>
    <w:p>
      <w:pPr>
        <w:spacing w:after="0"/>
        <w:ind w:left="0"/>
        <w:jc w:val="both"/>
      </w:pPr>
      <w:r>
        <w:rPr>
          <w:rFonts w:ascii="Times New Roman"/>
          <w:b w:val="false"/>
          <w:i w:val="false"/>
          <w:color w:val="000000"/>
          <w:sz w:val="28"/>
        </w:rPr>
        <w:t>
      Комитеттің құқықтарына мыналар жатады:</w:t>
      </w:r>
    </w:p>
    <w:p>
      <w:pPr>
        <w:spacing w:after="0"/>
        <w:ind w:left="0"/>
        <w:jc w:val="both"/>
      </w:pPr>
      <w:r>
        <w:rPr>
          <w:rFonts w:ascii="Times New Roman"/>
          <w:b w:val="false"/>
          <w:i w:val="false"/>
          <w:color w:val="000000"/>
          <w:sz w:val="28"/>
        </w:rPr>
        <w:t>
      1) өз құзыреті шегінде нормативтік құқықтық актілер шығару;</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басқа лауазымды тұлғалардан қажетті ақпарат пен материалдар сұрату және алу;</w:t>
      </w:r>
    </w:p>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енгізу;</w:t>
      </w:r>
    </w:p>
    <w:p>
      <w:pPr>
        <w:spacing w:after="0"/>
        <w:ind w:left="0"/>
        <w:jc w:val="both"/>
      </w:pPr>
      <w:r>
        <w:rPr>
          <w:rFonts w:ascii="Times New Roman"/>
          <w:b w:val="false"/>
          <w:i w:val="false"/>
          <w:color w:val="000000"/>
          <w:sz w:val="28"/>
        </w:rPr>
        <w:t>
      4) өз қызметінің барлық мәселелері бойынша ұсыныстар енгізу;</w:t>
      </w:r>
    </w:p>
    <w:p>
      <w:pPr>
        <w:spacing w:after="0"/>
        <w:ind w:left="0"/>
        <w:jc w:val="both"/>
      </w:pPr>
      <w:r>
        <w:rPr>
          <w:rFonts w:ascii="Times New Roman"/>
          <w:b w:val="false"/>
          <w:i w:val="false"/>
          <w:color w:val="000000"/>
          <w:sz w:val="28"/>
        </w:rPr>
        <w:t>
      5) Комитеттің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6) Қазақстан Республикасының заңнамасына сәйкес басқа құқықтарды жүзеге асыру.</w:t>
      </w:r>
    </w:p>
    <w:p>
      <w:pPr>
        <w:spacing w:after="0"/>
        <w:ind w:left="0"/>
        <w:jc w:val="both"/>
      </w:pPr>
      <w:r>
        <w:rPr>
          <w:rFonts w:ascii="Times New Roman"/>
          <w:b w:val="false"/>
          <w:i w:val="false"/>
          <w:color w:val="000000"/>
          <w:sz w:val="28"/>
        </w:rPr>
        <w:t>
      Комитеттің міндеттеріне мыналар жатады:</w:t>
      </w:r>
    </w:p>
    <w:p>
      <w:pPr>
        <w:spacing w:after="0"/>
        <w:ind w:left="0"/>
        <w:jc w:val="both"/>
      </w:pPr>
      <w:r>
        <w:rPr>
          <w:rFonts w:ascii="Times New Roman"/>
          <w:b w:val="false"/>
          <w:i w:val="false"/>
          <w:color w:val="000000"/>
          <w:sz w:val="28"/>
        </w:rPr>
        <w:t>
      1) Комитетке жүктелген мiндеттер мен функциялардың іске асырылуын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Комитеттің құзыретіне кіретін мәселелер бойынша түсіндірмелер дайындау;</w:t>
      </w:r>
    </w:p>
    <w:p>
      <w:pPr>
        <w:spacing w:after="0"/>
        <w:ind w:left="0"/>
        <w:jc w:val="both"/>
      </w:pPr>
      <w:r>
        <w:rPr>
          <w:rFonts w:ascii="Times New Roman"/>
          <w:b w:val="false"/>
          <w:i w:val="false"/>
          <w:color w:val="000000"/>
          <w:sz w:val="28"/>
        </w:rPr>
        <w:t>
      4) Министрліктің құрылымдық бөлімшелеріне және мемлекеттік органдарға бұл туралы ресми сауал жолдаған жағдайда өз құзыреті шегінде және заңнама шеңберінде қажетті материалдар мен анықтамалар ұсыну;</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 мен шағымдарын қарау;</w:t>
      </w:r>
    </w:p>
    <w:p>
      <w:pPr>
        <w:spacing w:after="0"/>
        <w:ind w:left="0"/>
        <w:jc w:val="both"/>
      </w:pPr>
      <w:r>
        <w:rPr>
          <w:rFonts w:ascii="Times New Roman"/>
          <w:b w:val="false"/>
          <w:i w:val="false"/>
          <w:color w:val="000000"/>
          <w:sz w:val="28"/>
        </w:rPr>
        <w:t>
      6) Комитеттің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7) қолданыстағы заңнамаға сәйкес бухгалтерлік есеп жүргізу;</w:t>
      </w:r>
    </w:p>
    <w:p>
      <w:pPr>
        <w:spacing w:after="0"/>
        <w:ind w:left="0"/>
        <w:jc w:val="both"/>
      </w:pPr>
      <w:r>
        <w:rPr>
          <w:rFonts w:ascii="Times New Roman"/>
          <w:b w:val="false"/>
          <w:i w:val="false"/>
          <w:color w:val="000000"/>
          <w:sz w:val="28"/>
        </w:rPr>
        <w:t>
      8) белгіленген мерзімдерде бухгалтерлік және қаржылық есептілік жасау және Министрлікке ұсыну;</w:t>
      </w:r>
    </w:p>
    <w:p>
      <w:pPr>
        <w:spacing w:after="0"/>
        <w:ind w:left="0"/>
        <w:jc w:val="both"/>
      </w:pPr>
      <w:r>
        <w:rPr>
          <w:rFonts w:ascii="Times New Roman"/>
          <w:b w:val="false"/>
          <w:i w:val="false"/>
          <w:color w:val="000000"/>
          <w:sz w:val="28"/>
        </w:rPr>
        <w:t>
      9) Комитетке бөлінген бюджеттік қаражаттың толық, уақытылы және тиімді пайдаланылуын қамтамасыз ету;</w:t>
      </w:r>
    </w:p>
    <w:p>
      <w:pPr>
        <w:spacing w:after="0"/>
        <w:ind w:left="0"/>
        <w:jc w:val="both"/>
      </w:pPr>
      <w:r>
        <w:rPr>
          <w:rFonts w:ascii="Times New Roman"/>
          <w:b w:val="false"/>
          <w:i w:val="false"/>
          <w:color w:val="000000"/>
          <w:sz w:val="28"/>
        </w:rPr>
        <w:t>
      10) Қазақстан Республикасының заңнамасына сәйкес мемлекеттік сатып алу рәсімдерін өткізу;</w:t>
      </w:r>
    </w:p>
    <w:p>
      <w:pPr>
        <w:spacing w:after="0"/>
        <w:ind w:left="0"/>
        <w:jc w:val="both"/>
      </w:pPr>
      <w:r>
        <w:rPr>
          <w:rFonts w:ascii="Times New Roman"/>
          <w:b w:val="false"/>
          <w:i w:val="false"/>
          <w:color w:val="000000"/>
          <w:sz w:val="28"/>
        </w:rPr>
        <w:t>
      11) Қазақстан Республикасының мемлекеттік көрсетілетін қызметтер туралы заңнамасының сақталуын қамтамасыз ету;</w:t>
      </w:r>
    </w:p>
    <w:p>
      <w:pPr>
        <w:spacing w:after="0"/>
        <w:ind w:left="0"/>
        <w:jc w:val="both"/>
      </w:pPr>
      <w:r>
        <w:rPr>
          <w:rFonts w:ascii="Times New Roman"/>
          <w:b w:val="false"/>
          <w:i w:val="false"/>
          <w:color w:val="000000"/>
          <w:sz w:val="28"/>
        </w:rPr>
        <w:t>
      12)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13) Қазақстан Республикасының заңнамасына сәйкес өзге де функцияларды жүзеге асыру.</w:t>
      </w:r>
    </w:p>
    <w:p>
      <w:pPr>
        <w:spacing w:after="0"/>
        <w:ind w:left="0"/>
        <w:jc w:val="left"/>
      </w:pPr>
      <w:r>
        <w:rPr>
          <w:rFonts w:ascii="Times New Roman"/>
          <w:b/>
          <w:i w:val="false"/>
          <w:color w:val="000000"/>
        </w:rPr>
        <w:t xml:space="preserve"> 3-тарау. Комитеттің қызметін ұйымдастыру</w:t>
      </w:r>
    </w:p>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функцияларын жүзеге асыруға дербес жауапты болатын Төраға жүзеге асырады.</w:t>
      </w:r>
    </w:p>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Комитет төрағасының өкілеттіліктері:</w:t>
      </w:r>
    </w:p>
    <w:p>
      <w:pPr>
        <w:spacing w:after="0"/>
        <w:ind w:left="0"/>
        <w:jc w:val="both"/>
      </w:pPr>
      <w:r>
        <w:rPr>
          <w:rFonts w:ascii="Times New Roman"/>
          <w:b w:val="false"/>
          <w:i w:val="false"/>
          <w:color w:val="000000"/>
          <w:sz w:val="28"/>
        </w:rPr>
        <w:t>
      1) Министрдің, Министрліктің Жауапты хатшысының және жетекшілік ететін вице-министрдің тапсырмаларын міндетті түрде орындайды;</w:t>
      </w:r>
    </w:p>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өкілеттіктерін және міндеттерін айқындайды;</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іссапарға жіберу оларға, еңбек демалысын беру, материалдық көмек көрсету, даярлау (қайта даярлау), біліктілігін арттыру, ынталандыру, үстемеақылар төлеу және сыйлықақы беру, сондай-ақ олардың тәртіптік жауапкершілігі мәселелерін шешеді;</w:t>
      </w:r>
    </w:p>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заңнамаға сәйкес Комитет атынан өкілдік етеді;</w:t>
      </w:r>
    </w:p>
    <w:p>
      <w:pPr>
        <w:spacing w:after="0"/>
        <w:ind w:left="0"/>
        <w:jc w:val="both"/>
      </w:pPr>
      <w:r>
        <w:rPr>
          <w:rFonts w:ascii="Times New Roman"/>
          <w:b w:val="false"/>
          <w:i w:val="false"/>
          <w:color w:val="000000"/>
          <w:sz w:val="28"/>
        </w:rPr>
        <w:t>
      7) Комитеттің құрылымдық бөлімшелері туралы ережелерін, Комитеттің құрылымдық бөлімшелері қызметкерлерінің лауазымдық нұсқаулықтарын бекітеді;</w:t>
      </w:r>
    </w:p>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жұмыстардың актілеріне, сондай-ақ жетекшілік ететін салалар шеңберіндегі шарттарға қол қояды;</w:t>
      </w:r>
    </w:p>
    <w:p>
      <w:pPr>
        <w:spacing w:after="0"/>
        <w:ind w:left="0"/>
        <w:jc w:val="both"/>
      </w:pPr>
      <w:r>
        <w:rPr>
          <w:rFonts w:ascii="Times New Roman"/>
          <w:b w:val="false"/>
          <w:i w:val="false"/>
          <w:color w:val="000000"/>
          <w:sz w:val="28"/>
        </w:rPr>
        <w:t>
      9) сыбайлас жемқорлық құқық бұзушылықтары немесе сыбайлас жемқорлық әрекеттерінің туындауына ықпал ететін іс-әрекеттері белгілі болған жағдайларда, бұл туралы Министрліктің басшылығын хабардар етеді;</w:t>
      </w:r>
    </w:p>
    <w:p>
      <w:pPr>
        <w:spacing w:after="0"/>
        <w:ind w:left="0"/>
        <w:jc w:val="both"/>
      </w:pPr>
      <w:r>
        <w:rPr>
          <w:rFonts w:ascii="Times New Roman"/>
          <w:b w:val="false"/>
          <w:i w:val="false"/>
          <w:color w:val="000000"/>
          <w:sz w:val="28"/>
        </w:rPr>
        <w:t>
      10) Комитет қызметкерлерінің мемлекеттік қызметшілердің қызметтік әдеп нормаларын сақтауын қамтамасыз етеді;</w:t>
      </w:r>
    </w:p>
    <w:p>
      <w:pPr>
        <w:spacing w:after="0"/>
        <w:ind w:left="0"/>
        <w:jc w:val="both"/>
      </w:pPr>
      <w:r>
        <w:rPr>
          <w:rFonts w:ascii="Times New Roman"/>
          <w:b w:val="false"/>
          <w:i w:val="false"/>
          <w:color w:val="000000"/>
          <w:sz w:val="28"/>
        </w:rPr>
        <w:t>
      11) Комитетте сыбайлас жемқорлыққа қарсы іс-қимыл жасауға бағытталған шаралар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12) өз құзыретіне жататын өзге де мәселелер бойынша шешімдер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4-тарау. Комитеттің мүлкі</w:t>
      </w:r>
    </w:p>
    <w:p>
      <w:pPr>
        <w:spacing w:after="0"/>
        <w:ind w:left="0"/>
        <w:jc w:val="both"/>
      </w:pPr>
      <w:r>
        <w:rPr>
          <w:rFonts w:ascii="Times New Roman"/>
          <w:b w:val="false"/>
          <w:i w:val="false"/>
          <w:color w:val="000000"/>
          <w:sz w:val="28"/>
        </w:rPr>
        <w:t>
      21. Комитеттің жедел басқару құқығындағы оқшауланған мүлікке иелік етуге құқығы бар.</w:t>
      </w:r>
    </w:p>
    <w:p>
      <w:pPr>
        <w:spacing w:after="0"/>
        <w:ind w:left="0"/>
        <w:jc w:val="both"/>
      </w:pPr>
      <w:r>
        <w:rPr>
          <w:rFonts w:ascii="Times New Roman"/>
          <w:b w:val="false"/>
          <w:i w:val="false"/>
          <w:color w:val="000000"/>
          <w:sz w:val="28"/>
        </w:rPr>
        <w:t>
      Комитет мүлкі оған мемлекет берген мүліктің есебінен, сондай-ақ құны Комитеттің теңгерімінде көрсетілетін өзге де мүліктерден қалыптасады.</w:t>
      </w:r>
    </w:p>
    <w:p>
      <w:pPr>
        <w:spacing w:after="0"/>
        <w:ind w:left="0"/>
        <w:jc w:val="both"/>
      </w:pPr>
      <w:r>
        <w:rPr>
          <w:rFonts w:ascii="Times New Roman"/>
          <w:b w:val="false"/>
          <w:i w:val="false"/>
          <w:color w:val="000000"/>
          <w:sz w:val="28"/>
        </w:rPr>
        <w:t>
      22. Комитетке бекітілген мүлік республикалық меншікке жатады.</w:t>
      </w:r>
    </w:p>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заңнамада өзгесі белгіленбесе, дербес иеліктен айыруға немесе оған басқадай жолмен иелік етуге құқығы жоқ.</w:t>
      </w:r>
    </w:p>
    <w:p>
      <w:pPr>
        <w:spacing w:after="0"/>
        <w:ind w:left="0"/>
        <w:jc w:val="left"/>
      </w:pPr>
      <w:r>
        <w:rPr>
          <w:rFonts w:ascii="Times New Roman"/>
          <w:b/>
          <w:i w:val="false"/>
          <w:color w:val="000000"/>
        </w:rPr>
        <w:t xml:space="preserve"> 5-тарау. Комитетті қайта ұйымдастыру және тарату</w:t>
      </w:r>
    </w:p>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