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c9cc" w14:textId="b34c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Қорғалжын ауданы әкімдігінің 2016 жылғы 19 сәуірдегі № 61/1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Аудан әкімдігінің келесі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"Қорғалжын ауданында қылмыстық атқару инспекциясы пробация қызметінің есебінде тұрған адамдар үшін, сондай ақ бас бостандығынан айыру орындарынан босатылған адамдар үшін жұмыс орындарына квота белгілеу туралы" Қорғалжын ауданы әкімдігінің 11 маусым 2014 жылғы № 114 </w:t>
      </w:r>
      <w:r>
        <w:rPr>
          <w:rFonts w:ascii="Times New Roman"/>
          <w:b w:val="false"/>
          <w:i w:val="false"/>
          <w:color w:val="000000"/>
          <w:sz w:val="28"/>
        </w:rPr>
        <w:t>қаулысы</w:t>
      </w:r>
      <w:r>
        <w:rPr>
          <w:rFonts w:ascii="Times New Roman"/>
          <w:b w:val="false"/>
          <w:i w:val="false"/>
          <w:color w:val="000000"/>
          <w:sz w:val="28"/>
        </w:rPr>
        <w:t xml:space="preserve"> (Ақмола облысы Әділет департаментінде 01 шілде 2014 жылы № 4251 болып тіркелген).</w:t>
      </w:r>
      <w:r>
        <w:br/>
      </w:r>
      <w:r>
        <w:rPr>
          <w:rFonts w:ascii="Times New Roman"/>
          <w:b w:val="false"/>
          <w:i w:val="false"/>
          <w:color w:val="000000"/>
          <w:sz w:val="28"/>
        </w:rPr>
        <w:t>
      </w:t>
      </w:r>
      <w:r>
        <w:rPr>
          <w:rFonts w:ascii="Times New Roman"/>
          <w:b w:val="false"/>
          <w:i w:val="false"/>
          <w:color w:val="000000"/>
          <w:sz w:val="28"/>
        </w:rPr>
        <w:t xml:space="preserve">2. "Қорғалжын аудандық ветеринария бөлімі" мемлекеттік мекемесі туралы ережені бекіту туралы" 15 маусым 2015 жылғы № 99 </w:t>
      </w:r>
      <w:r>
        <w:rPr>
          <w:rFonts w:ascii="Times New Roman"/>
          <w:b w:val="false"/>
          <w:i w:val="false"/>
          <w:color w:val="000000"/>
          <w:sz w:val="28"/>
        </w:rPr>
        <w:t>қаулысы</w:t>
      </w:r>
      <w:r>
        <w:rPr>
          <w:rFonts w:ascii="Times New Roman"/>
          <w:b w:val="false"/>
          <w:i w:val="false"/>
          <w:color w:val="000000"/>
          <w:sz w:val="28"/>
        </w:rPr>
        <w:t xml:space="preserve"> (Ақмола облысы Әділет департаментінде 14 шілде 2015 жылы № 4872 болып тіркелген).</w:t>
      </w:r>
      <w:r>
        <w:br/>
      </w:r>
      <w:r>
        <w:rPr>
          <w:rFonts w:ascii="Times New Roman"/>
          <w:b w:val="false"/>
          <w:i w:val="false"/>
          <w:color w:val="000000"/>
          <w:sz w:val="28"/>
        </w:rPr>
        <w:t>
      </w:t>
      </w:r>
      <w:r>
        <w:rPr>
          <w:rFonts w:ascii="Times New Roman"/>
          <w:b w:val="false"/>
          <w:i w:val="false"/>
          <w:color w:val="000000"/>
          <w:sz w:val="28"/>
        </w:rPr>
        <w:t xml:space="preserve">3. "Қорғалжын ауданы әкімдігінің "Қорғалжын аудандық ветеринария бөлімі" мемлекеттік мекемесі туралы ережені бекіту туралы" 15 маусым 2015 жылғы № 99 қаулысына өзгерістер енгізу туралы" 1 ақпан 2016 жылғы № 20 </w:t>
      </w:r>
      <w:r>
        <w:rPr>
          <w:rFonts w:ascii="Times New Roman"/>
          <w:b w:val="false"/>
          <w:i w:val="false"/>
          <w:color w:val="000000"/>
          <w:sz w:val="28"/>
        </w:rPr>
        <w:t>қаулысы</w:t>
      </w:r>
      <w:r>
        <w:rPr>
          <w:rFonts w:ascii="Times New Roman"/>
          <w:b w:val="false"/>
          <w:i w:val="false"/>
          <w:color w:val="000000"/>
          <w:sz w:val="28"/>
        </w:rPr>
        <w:t xml:space="preserve"> ( Ақмола облысы Әділет департаментінде 02 наурыз 2016 жылы № 5269 болып тіркелген).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