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5875" w14:textId="2225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Сандықтау ауданы әкімдігінің 2016 жылғы 14 қаңтардағы № А-1/7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Сандықтау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жерлерде жұмыс істейтін әлеуметтік қамтамасыз ету, білім беру және мәдениет саласындағы мамандарының лауазымдарының тізбесін анықтау туралы" Сандықтау ауданы әкімдігінің 2013 жылғы 25 желтоқсандағы № А-13/407 (нормативтік құқықтық актілерді тіркеудің мемлекеттік тізілімінде № 3967 болып тіркелген, 2014 жылдың 24 қаңтарында "Сандыктауские вести" газетінде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"Сандықтау ауданы әкімдігінің 2013 жылғы 25 желтоқсандағы № А-13/407 "Ауылдық жерлерде жұмыс істейтін әлеуметтік қамтамасыз ету, білім беру және мәдениет саласындағы мамандарының лауазымдарының тізбесін анықтау туралы" қаулысына өзгерістер енгізу туралы" Сандықтау ауданы әкімдігінің 2014 жылғы 7 наурыздағы № А-3/55 (нормативтік құқықтық актілерді тіркеудің мемлекеттік тізілімінде № 4068 болып тіркелген, 2014 жылдың 11 сәуірінде "Сандыктауские вести" газетінде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"Сандықтау ауданы әкімдігінің 2013 жылғы 25 желтоқсандағы № А-13/407 "Азаматтық қызметші болып табылатын және ауылдық жерде жұмыс істейтін әлеуметтік қамтамасыз ету, білім беру және мәдениет саласындағы мамандарының лауазымдарының тізбесін анықтау туралы" қаулысына толықтыру енгізу туралы" Сандықтау ауданы әкімдігінің 2014 жылғы 13 мамырдағы № А-6/139 (нормативтік құқықтық актілерді тіркеудің мемлекеттік тізілімінде № 4221 болып тіркелген, 2014 жылдың 13 маусымында "Сандыктауские вести"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2. "Сандықтау ауданы әкімінің аппараты" мемлекеттік мекемесінің мемлекеттік-құқықтық бөлімі осы қаулыдан туындайтын қажетті шаралар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Сандықтау ауданы әкімі аппаратының басшысы С.К.Құдабайға жүктелсін.</w:t>
      </w:r>
      <w:r>
        <w:br/>
      </w:r>
      <w:r>
        <w:rPr>
          <w:rFonts w:ascii="Times New Roman"/>
          <w:b w:val="false"/>
          <w:i w:val="false"/>
          <w:color w:val="000000"/>
          <w:sz w:val="28"/>
        </w:rPr>
        <w:t>
      </w:t>
      </w:r>
      <w:r>
        <w:rPr>
          <w:rFonts w:ascii="Times New Roman"/>
          <w:b w:val="false"/>
          <w:i w:val="false"/>
          <w:color w:val="000000"/>
          <w:sz w:val="28"/>
        </w:rPr>
        <w:t>4.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