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6020" w14:textId="cbb6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 сессия шешімінің күшінің жойылуы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2016 жылғы 6 сәуірдегі № 2/5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2015 жылғы 11 қыркүйектегі № 36/2 "Сандықтау ауданының пайдаланылмайтын ауыл шаруашылығы мақсатындағы жерлерге бірыңғай жер салығының мөлшерлемелерін жоғарылату туралы" (2015 жылы 11 қыркүйекте Ақмола облысының Әділет департаментінде 5008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Нақты шешім қол қойылғаннан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