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5b33" w14:textId="69c5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"Сандықтау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2012 жылғы 30 шілдедегі № А-7/278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2016 жылғы 22 сәуірдегі № А-4/88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ауданы әкімдігінің "Сандықтау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тіркеудің тізілімінде № 1-16-157 тіркелген, "Сандықтау вести" газетінде 2012 жылдың 24 тамызында жарияланған") 2012 жылғы 30 шілдедегі № А-7/278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"Сандықтау ауданы әкімінің аппараты" мемлекеттік мекемесінің мемлекеттік-құқықтық бөлімі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 ауданын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