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ab42" w14:textId="9b8a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2016 жылғы 12 қаңтардағы № 16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(И.В. Лепеха):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осы бұйрықтың көшірмесін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баспа басылымдарында және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көшірмесін Қазақстан Республикасының Нормативтік құқықтық актілерінің эталондық бақылау банкіне орналастыру үшін «Қазақстан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кәсіпорынына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Ішкі істер министрлігінің ресми интернет-ресурсына және мемлекеттік органдардың интранет-порталына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бұйрықтың 1), 2), 3) және 4) тармақшаларында көзделген іс-шараларды орындау туралы мәліметтерді Қазақстан Республикасы Ішкі істер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Ішкі істер министрінің орынбасары Е.З. Тургумбаевқа және Қазақстан Республикасы Ішкі істер министрлігінің Әкімшілік полиция комитетіне (И.В. Лепеха)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генерал-полковнигі                           Қ. Қасымов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12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 бұйрығына қосымша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Ішкі істер министрінің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бұйрықтарының тізбесі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Әкiмшiлiк құқық бұзушылықтар туралы кодексiн iшкi iстер органдарының қызметiнде қолдану жөнiндегi нұсқаулықты бекiту туралы» Қазақстан Республикасы Iшкi iстер министрiнiң 2001 жылғы 20 маусымдағы № 486 бұйрығына өзгерiстер мен толықтырулар енгiзу туралы» Қазақстан Республикасы Ішкі істер министрінің 2002 жылғы 10 желтоқсандағы № 777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2093 болып тіркелді және Қазақстан Республикасы орталық атқарушы және өзге де мемлекеттік органдарының нормативтік құқықтық актілердің бюллетенінде жарияланды, 2003 ж., №7, 792-б.);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Әкімшілік құқық бұзушылық туралы кодексін ішкі істер органдарының қызметінде қолдану жөніндегі нұсқаулықты бекіту туралы» Қазақстан Республикасы Ішкі істер министрінің 2001 жылғы 20 маусымдағы № 486 бұйрығына толықтырулар енгізу туралы» Қазақстан Республикасы Ішкі істер министрінің 2003 жылғы 28 қаңтардағы № 43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2153 болып тіркелді және Қазақстан Республикасы орталық атқарушы және өзге де мемлекеттік органдарының нормативтік құқықтық актілердің бюллетенінде жарияланды, 2003 ж., №14, 833-б.)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Әкімшілік құқық бұзушылық туралы кодексін ішкі істер органдарының қызметінде қолдану жөніндегі нұсқаулықты бекіту туралы» Қазақстан Республикасы Ішкі істер министрінің 2001 жылғы 20 маусымдағы № 486 бұйрығына өзгерістер мен толықтырулар енгізу туралы» Қазақстан Республикасы Ішкі істер министрінің 2003 жылғы 29 қыркүйектегі № 536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2536 болып тіркелді және Қазақстан Республикасы орталық атқарушы және өзге де мемлекеттік органдарының нормативтік құқықтық актілердің бюллетенінде жарияланды, 2004 ж., №37-40, 995-б.);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Республикасының Әкімшілік құқық бұзушылық туралы кодексін ішкі істер органдарының қызметінде қолдану жөніндегі нұсқаулықты бекіту туралы» Қазақстан Республикасы Ішкі істер министрінің 2001 жылғы 20 маусымдағы № 486 бұйрығына өзгерістер мен толықтырулар енгізу туралы» Қазақстан Республикасы Ішкі істер министрінің 2005 жылғы 5 қаңтардағы № 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3378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Әкімшілік құқық бұзушылық туралы кодексін ішкі істер органдарының қызметінде қолдану жөніндегі нұсқаулықты бекіту туралы» Қазақстан Республикасы Ішкі істер министрінің 2001 жылғы 20 маусымдағы № 486 бұйрығына өзгерістер мен толықтырулар енгізу туралы» Қазақстан Республикасы Ішкі істер министрінің 2005 жылғы 9 наурыздағы № 151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3556 болып тіркелді және «Заң газеті» 2006 жылғы 1 ақпандағы № 16 (996));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Республикасының Әкімшілік құқық бұзушылық туралы кодексін ішкі істер органдарының қызметінде қолдану жөніндегі нұсқаулықты бекіту туралы» Қазақстан Республикасы Ішкі істер министрінің 2001 жылғы 20 маусымдағы № 486 бұйрығына өзгерістер енгізу туралы» Қазақстан Республикасы Ішкі істер министрінің 2005 жылғы 2 тамыздағы № 463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3884 болып тіркелді және «Заң газеті» 2006 жылғы 1 ақпандағы № 16 (996));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Республикасының Әкімшілік құқық бұзушылық туралы кодексін ішкі істер органдарының қызметінде қолдану жөніндегі нұсқаулықты бекіту туралы» Қазақстан Республикасы Ішкі істер министрінің 2001 жылғы 20 маусымдағы № 486 бұйрығына өзгерістер мен толықтырулар енгізу туралы» Қазақстан Республикасы Ішкі істер министрінің 2006 жылғы 5 сәуірдегі № 155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4217 болып тіркелді және Қазақстан Республикасы орталық атқарушы және өзге де мемлекеттік органдарының нормативтік құқықтық актілердің бюллетенінде жарияланды, №4, 2007 жыл);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Республикасының Әкімшілік құқық бұзушылық туралы кодексін ішкі істер органдарының қызметінде қолдану жөніндегі нұсқаулықты бекіту туралы» Қазақстан Республикасы Ішкі істер министрінің 2001 жылғы 20 маусымдағы № 486 бұйрығына өзгерістер енгізу туралы» Қазақстан Республикасы Ішкі істер министрінің 2006 жылғы 12 қыркүйектегі № 444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4406 болып тіркелді және «Заң газеті» 2006 жылғы 6 қазандағы № 178 (1158));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Республикасының Әкімшілік құқық бұзушылық туралы кодексін ішкі істер органдарының қызметінде қолдану жөніндегі нұсқаулықты бекіту туралы» Қазақстан Республикасы Ішкі істер министрінің 2001 жылғы 20 маусымдағы № 486 бұйрығына өзгерістер енгізу туралы» Қазақстан Республикасы Ішкі істер министрінің 2007 жылғы 13 тамыздағы № 332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4903 болып тіркелді).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