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424" w14:textId="91e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қарап-тексеру операторларының тiзiлiмiн жүргiзу қағидаларын бекіту туралы" Қазақстан Республикасы Ішкі істер министрінің 2015 жылғы 15 сәуірдегі № 350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24 мамырдағы № 561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қарап-тексеру операторларының тiзiлiмiн жүргiзу қағидаларын бекіту туралы» Қазақстан Республикасы Ішкі істер министрінің 2015 жылғы 15 сәуірдегі № 350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министрлігінің нормативтік-құқықтық актілерді мемлекеттік тіркеу тізілімінде 2015 жылғы 26 мамырда № 11169 болып тіркелген, «Әділет» ақпараттық-құқықтық жүйесінде 2015 жылғы 12 маусымда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Әкімшілік полиция комитеті (И.В. Лепеха)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мерзімді баспасөз басылымдарына және «Әділет» ақпараттық-құқықтық жүйесіне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Ішкі істер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полиция генерал-майоры Е.З. Тургумбаевқа және Қазақстан Республикасы Ішкі істер министрлігінің Әкімшілік полиция комитетіне (И.В. Лепеха)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