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1faa" w14:textId="bf91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 қазандағы № 357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тамыздағы № 343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1 қазандағы № 357 "Ақтөбе облысының еңбек инспекциясы жөніндегі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4555 тіркелген, "Ақтөбе" және "Актюбинский вестник" газеттерінде 2015 жылғы 24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