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36f3" w14:textId="2c73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2015 жылғы 1 қазандағы № 346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12 тамыздағы № 345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Ақтөбе облысы әкімдігінің 2015 жылғы 1 қазандағы № 346 "Ақтөбе облысының қаржы басқармасы"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4554 тіркелген, "Ақтөбе және "Актюбинский вестник" газеттерінде 2015 жылғы 24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Ақтөбе облысы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