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647b1" w14:textId="c6647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облысы әкімдігінің 2015 жылғы 30 қыркүйектегі № 343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әкімдігінің 2016 жылғы 23 қыркүйектегі № 408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Ақтөбе облысы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Ақтөбе облысы әкімдігінің 2015 жылғы 30 қыркүйектегі № 343 "Ақтөбе облысы әкімінің аппараты" мемлекеттік мекемесінің Ережесін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4553 тіркелген, 2015 жылғы 17 қарашада "Ақтөбе" және "Актюбинский вестник" газеттерінде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Ақтөбе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