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2c81" w14:textId="9372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30 қыркүйектегі № 415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9 қарашадағы № 416 "Ақтөбе облысының құрылыс басқармасы" мемлекеттік мекемесі мен "Ақтөбе облысының сәулет және қала құрылысы басқармасы" мемлекеттік мекемесін қайта құру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4639 тіркелген, 2015 жылғы 29 желтоқсанда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