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4a3c" w14:textId="dbb4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кейбір шешімдерінің күшін жою туралы</w:t>
      </w:r>
    </w:p>
    <w:p>
      <w:pPr>
        <w:spacing w:after="0"/>
        <w:ind w:left="0"/>
        <w:jc w:val="both"/>
      </w:pPr>
      <w:r>
        <w:rPr>
          <w:rFonts w:ascii="Times New Roman"/>
          <w:b w:val="false"/>
          <w:i w:val="false"/>
          <w:color w:val="000000"/>
          <w:sz w:val="28"/>
        </w:rPr>
        <w:t>Ақтөбе облысы Ақтөбе қалалық мәслихатының 2016 жылғы 15 қаңтардағы № 417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нормативтік базаны заңнамаға сәйкестіндіру мақсатында,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кейбір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жойылсын.</w:t>
      </w:r>
    </w:p>
    <w:bookmarkEnd w:id="1"/>
    <w:bookmarkStart w:name="z4" w:id="2"/>
    <w:p>
      <w:pPr>
        <w:spacing w:after="0"/>
        <w:ind w:left="0"/>
        <w:jc w:val="both"/>
      </w:pPr>
      <w:r>
        <w:rPr>
          <w:rFonts w:ascii="Times New Roman"/>
          <w:b w:val="false"/>
          <w:i w:val="false"/>
          <w:color w:val="000000"/>
          <w:sz w:val="28"/>
        </w:rPr>
        <w:t>
      2. Осы шешім қол қойылған күннен бастап күшіне енеді.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кезектен тыс отыз тоғызыншы сессиясының 2016 жылғы 15 қаңтардағы № 417 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9315"/>
        <w:gridCol w:w="2629"/>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түрі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 мен мерзімі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xml:space="preserve">
№ 282 </w:t>
            </w:r>
            <w:r>
              <w:rPr>
                <w:rFonts w:ascii="Times New Roman"/>
                <w:b w:val="false"/>
                <w:i w:val="false"/>
                <w:color w:val="000000"/>
                <w:sz w:val="20"/>
              </w:rPr>
              <w:t>Шешім</w:t>
            </w:r>
            <w:r>
              <w:rPr>
                <w:rFonts w:ascii="Times New Roman"/>
                <w:b w:val="false"/>
                <w:i w:val="false"/>
                <w:color w:val="000000"/>
                <w:sz w:val="20"/>
              </w:rPr>
              <w:t xml:space="preserve"> 2014 жылғы 23 желтоқсан 2015 - 2017 жылдарға арналған Ақтөбе қаласының бюджеті туралы.</w:t>
            </w:r>
          </w:p>
          <w:bookmarkEnd w:id="3"/>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28 желтоқсан № 3726</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xml:space="preserve">
№ 316 </w:t>
            </w:r>
            <w:r>
              <w:rPr>
                <w:rFonts w:ascii="Times New Roman"/>
                <w:b w:val="false"/>
                <w:i w:val="false"/>
                <w:color w:val="000000"/>
                <w:sz w:val="20"/>
              </w:rPr>
              <w:t>Шешім</w:t>
            </w:r>
            <w:r>
              <w:rPr>
                <w:rFonts w:ascii="Times New Roman"/>
                <w:b w:val="false"/>
                <w:i w:val="false"/>
                <w:color w:val="000000"/>
                <w:sz w:val="20"/>
              </w:rPr>
              <w:t xml:space="preserve"> 2015 жылғы 25 ақпан, 4 наурыз "2015 - 2017 жылдарға арналған Ақтөбе қаласының бюджеті туралы" Ақтөбе қалалық мәслихатының 2014 жылғы 23 желтоқсандағы № 282 шешіміне өзгерістер мен толықтырулар енгізу туралы.</w:t>
            </w:r>
          </w:p>
          <w:bookmarkEnd w:id="4"/>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17 наурыз № 4239</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 324 </w:t>
            </w:r>
            <w:r>
              <w:rPr>
                <w:rFonts w:ascii="Times New Roman"/>
                <w:b w:val="false"/>
                <w:i w:val="false"/>
                <w:color w:val="000000"/>
                <w:sz w:val="20"/>
              </w:rPr>
              <w:t>Шешім</w:t>
            </w:r>
            <w:r>
              <w:rPr>
                <w:rFonts w:ascii="Times New Roman"/>
                <w:b w:val="false"/>
                <w:i w:val="false"/>
                <w:color w:val="000000"/>
                <w:sz w:val="20"/>
              </w:rPr>
              <w:t xml:space="preserve"> 2015 жылғы 6 сәуір "2015 - 2017 жылдарға арналған Ақтөбе қаласының бюджеті туралы" Ақтөбе қалалық мәслихатының 2014 жылғы 23 желтоқсандағы № 282 шешіміне өзгерістер мен толықтырулар енгізу туралы.</w:t>
            </w:r>
          </w:p>
          <w:bookmarkEnd w:id="5"/>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сәуір № 4308</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xml:space="preserve">
№ 333 </w:t>
            </w:r>
            <w:r>
              <w:rPr>
                <w:rFonts w:ascii="Times New Roman"/>
                <w:b w:val="false"/>
                <w:i w:val="false"/>
                <w:color w:val="000000"/>
                <w:sz w:val="20"/>
              </w:rPr>
              <w:t>Шешім</w:t>
            </w:r>
            <w:r>
              <w:rPr>
                <w:rFonts w:ascii="Times New Roman"/>
                <w:b w:val="false"/>
                <w:i w:val="false"/>
                <w:color w:val="000000"/>
                <w:sz w:val="20"/>
              </w:rPr>
              <w:t xml:space="preserve"> 2015 жылғы 10 маусым "2015 - 2017 жылдарға арналған Ақтөбе қаласының бюджеті туралы" Ақтөбе қалалық мәслихатының 2014 жылғы 23 желтоқсандағы № 282 шешіміне өзгерістер мен толықтырулар енгізу туралы.</w:t>
            </w:r>
          </w:p>
          <w:bookmarkEnd w:id="6"/>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26 маусым № 4388</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xml:space="preserve">
№ 359 </w:t>
            </w:r>
            <w:r>
              <w:rPr>
                <w:rFonts w:ascii="Times New Roman"/>
                <w:b w:val="false"/>
                <w:i w:val="false"/>
                <w:color w:val="000000"/>
                <w:sz w:val="20"/>
              </w:rPr>
              <w:t>Шешім</w:t>
            </w:r>
            <w:r>
              <w:rPr>
                <w:rFonts w:ascii="Times New Roman"/>
                <w:b w:val="false"/>
                <w:i w:val="false"/>
                <w:color w:val="000000"/>
                <w:sz w:val="20"/>
              </w:rPr>
              <w:t xml:space="preserve"> 2015 жылғы 31 шілде, 6 тамыз "2015 - 2017 жылдарға арналған Ақтөбе қаласының бюджеті туралы" Ақтөбе қалалық мәслихатының 2014 жылғы 23 желтоқсандағы № 282 шешіміне өзгерістер мен толықтырулар енгізу туралы.</w:t>
            </w:r>
          </w:p>
          <w:bookmarkEnd w:id="7"/>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тамыз № 4466</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xml:space="preserve">
№ 384 </w:t>
            </w:r>
            <w:r>
              <w:rPr>
                <w:rFonts w:ascii="Times New Roman"/>
                <w:b w:val="false"/>
                <w:i w:val="false"/>
                <w:color w:val="000000"/>
                <w:sz w:val="20"/>
              </w:rPr>
              <w:t>Шешім</w:t>
            </w:r>
            <w:r>
              <w:rPr>
                <w:rFonts w:ascii="Times New Roman"/>
                <w:b w:val="false"/>
                <w:i w:val="false"/>
                <w:color w:val="000000"/>
                <w:sz w:val="20"/>
              </w:rPr>
              <w:t xml:space="preserve"> 2015 жылғы 6, 9 қараша "2015 - 2017 жылдарға арналған Ақтөбе қаласының бюджеті туралы" Ақтөбе қалалық мәслихатының 2014 жылғы 23 желтоқсандағы № 282 шешіміне өзгерістер мен толықтырулар енгізу туралы.</w:t>
            </w:r>
          </w:p>
          <w:bookmarkEnd w:id="8"/>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қараша № 4581</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xml:space="preserve">
№ 325 </w:t>
            </w:r>
            <w:r>
              <w:rPr>
                <w:rFonts w:ascii="Times New Roman"/>
                <w:b w:val="false"/>
                <w:i w:val="false"/>
                <w:color w:val="000000"/>
                <w:sz w:val="20"/>
              </w:rPr>
              <w:t>Шешім</w:t>
            </w:r>
            <w:r>
              <w:rPr>
                <w:rFonts w:ascii="Times New Roman"/>
                <w:b w:val="false"/>
                <w:i w:val="false"/>
                <w:color w:val="000000"/>
                <w:sz w:val="20"/>
              </w:rPr>
              <w:t xml:space="preserve"> 2015 жылғы 6 сәуір Ақтөбе қаласының ауылдық округтарына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айқындау туралы.</w:t>
            </w:r>
          </w:p>
          <w:bookmarkEnd w:id="9"/>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6 мамыр № 4321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