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3e84" w14:textId="77b3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әкімінің 2014 жылғы 10 желтоқсандағы № 35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2016 жылғы 22 шілдедегі № 06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әкімінің 2014 жылғы 10 желтоқсандағы № 35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жылы әскерге шақыру учаскесіне тiркеуді ұйымдастыру және қамтамасыз ету туралы" шешімінің (нормативтік құқықтық актілерді мемлекеттік тіркеу тізілімінде № 4121 болып тіркелген, "Жаңалық жаршысы" газетінде 2015 жылғы 08 қантарда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