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e761" w14:textId="0a2e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ауданының әкімдігінің 2016 жылғы 15 ақпандағы № 22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әкімдігінің 2016 жылғы 29 маусымдағы № 122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Әйтеке би ауданы әкімдігінің 2016 жылғы 15 ақпандағы № 22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Әйтеке би ауданының ветеринария бөлімі" мемлекеттік мекемесін құру және ережесін бекіту туралы" қаулысының (нормативтік құқықтық актілерді мемлекеттік тіркеу тізілімінде № 4814 болып тіркелген, "Жаңалық жаршысы" газетінде 2016 жылғы 8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Т.Рахметовке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