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74e" w14:textId="a30b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2014 жылғы 15 сәуірдегі "Атаулы күндер мен мерекелік күндерге біржолғы әлеуметтік көмектің мөлшерін бекіту туралы" № 152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14 қаңтардағы № 291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аудан әкімінің 2016 жылғы 11 қаңтардағы № 01-27/69 ұсынысына сәйкес Әйтеке би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Әйтеке би аудандық мәслихатының 2014 жылғы 15 сәуірдегі "Атаулы күндер мен мерекелік күндерге біржолғы әлеуметтік көмектің мөлшерін бекіту туралы" № 152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сәуірде нормативтік құқықтық актілерді мемлекеттік тіркеу тізілімінде № 3862 болып тіркелген, 2014 жылғы 8 мамырда № 18 "Жаналық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маслихаттын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