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4c22" w14:textId="28b4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10 қарашадағы "Әйтеке би аудандық мәслихат аппаратының "Б" корпусы мемлекеттік әкімшілік қызметшілерінің қызметін жыл сайынғы бағалау әдістемесін бекіту туралы" № 263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2016 жылғы 14 қаңтардағы № 293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сәйкес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10 қарашадағы "Әйтеке би аудандық мәслихат аппаратының "Б" корпусы мемлекеттік әкімшілік қызметшілерінің қызметін жыл сайынғы бағалау әдістемесін бекіту туралы" № 263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15 желтоқсандағы нормативтік құқықтық актілерді мемлекеттік тіркеу тізілімінде № 4641 болып тіркелген, 2015 жылғы 10 желтоқсанда № 53 "Жаңалық жаршысы"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Ж.Қамбаров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А.Ермағамбет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